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DD5E" w14:textId="77777777" w:rsidR="007D24E7" w:rsidRDefault="00FA40B5">
      <w:pPr>
        <w:widowControl/>
        <w:spacing w:after="0"/>
        <w:outlineLvl w:val="1"/>
        <w:rPr>
          <w:rFonts w:ascii="微軟正黑體" w:eastAsia="微軟正黑體" w:hAnsi="微軟正黑體" w:cs="微軟正黑體"/>
          <w:sz w:val="20"/>
          <w:szCs w:val="20"/>
        </w:rPr>
      </w:pPr>
      <w:r>
        <w:rPr>
          <w:rFonts w:ascii="微軟正黑體" w:eastAsia="微軟正黑體" w:hAnsi="微軟正黑體" w:cs="新細明體" w:hint="eastAsia"/>
          <w:b/>
          <w:bCs/>
          <w:kern w:val="0"/>
          <w:sz w:val="20"/>
          <w:szCs w:val="20"/>
          <w:lang w:bidi="ar"/>
        </w:rPr>
        <w:t>一、第1部分</w:t>
      </w:r>
      <w:proofErr w:type="gramStart"/>
      <w:r>
        <w:rPr>
          <w:rFonts w:ascii="微軟正黑體" w:eastAsia="微軟正黑體" w:hAnsi="微軟正黑體" w:hint="eastAsia"/>
          <w:b/>
          <w:bCs/>
          <w:kern w:val="0"/>
          <w:sz w:val="20"/>
          <w:szCs w:val="20"/>
        </w:rPr>
        <w:t>｜</w:t>
      </w:r>
      <w:r>
        <w:rPr>
          <w:rFonts w:ascii="微軟正黑體" w:eastAsia="微軟正黑體" w:hAnsi="微軟正黑體" w:cs="新細明體" w:hint="eastAsia"/>
          <w:b/>
          <w:bCs/>
          <w:kern w:val="0"/>
          <w:sz w:val="20"/>
          <w:szCs w:val="20"/>
          <w:lang w:bidi="ar"/>
        </w:rPr>
        <w:t>教關</w:t>
      </w:r>
      <w:proofErr w:type="gramEnd"/>
      <w:r>
        <w:rPr>
          <w:rFonts w:ascii="微軟正黑體" w:eastAsia="微軟正黑體" w:hAnsi="微軟正黑體" w:cs="新細明體" w:hint="eastAsia"/>
          <w:b/>
          <w:bCs/>
          <w:kern w:val="0"/>
          <w:sz w:val="20"/>
          <w:szCs w:val="20"/>
          <w:lang w:bidi="ar"/>
        </w:rPr>
        <w:t>簡介</w:t>
      </w:r>
    </w:p>
    <w:p w14:paraId="700B39E2" w14:textId="77777777" w:rsidR="007D24E7" w:rsidRDefault="00FA40B5">
      <w:pPr>
        <w:spacing w:after="0" w:line="240" w:lineRule="auto"/>
        <w:jc w:val="both"/>
        <w:rPr>
          <w:rFonts w:ascii="微軟正黑體" w:eastAsia="微軟正黑體" w:hAnsi="微軟正黑體" w:cs="微軟正黑體"/>
          <w:b/>
          <w:bCs/>
          <w:sz w:val="20"/>
          <w:szCs w:val="20"/>
        </w:rPr>
      </w:pPr>
      <w:r>
        <w:rPr>
          <w:rFonts w:ascii="微軟正黑體" w:eastAsia="微軟正黑體" w:hAnsi="微軟正黑體" w:cs="微軟正黑體" w:hint="eastAsia"/>
          <w:b/>
          <w:bCs/>
          <w:sz w:val="20"/>
          <w:szCs w:val="20"/>
        </w:rPr>
        <w:t xml:space="preserve">1. </w:t>
      </w:r>
      <w:proofErr w:type="gramStart"/>
      <w:r>
        <w:rPr>
          <w:rFonts w:ascii="微軟正黑體" w:eastAsia="微軟正黑體" w:hAnsi="微軟正黑體" w:cs="微軟正黑體" w:hint="eastAsia"/>
          <w:b/>
          <w:bCs/>
          <w:sz w:val="20"/>
          <w:szCs w:val="20"/>
        </w:rPr>
        <w:t>教關使命</w:t>
      </w:r>
      <w:proofErr w:type="gramEnd"/>
    </w:p>
    <w:p w14:paraId="79B89207" w14:textId="77777777" w:rsidR="007D24E7" w:rsidRDefault="00FA40B5">
      <w:pPr>
        <w:spacing w:after="0" w:line="240" w:lineRule="auto"/>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t>「教會關懷貧窮網絡」（教關）是由香港華人基督教聯會、香港基督教協進會、香港教會更新運動及一群基督教關懷貧窮的機構、教會與信徒聯合成立的緊密網絡。</w:t>
      </w:r>
      <w:proofErr w:type="gramStart"/>
      <w:r>
        <w:rPr>
          <w:rFonts w:ascii="微軟正黑體" w:eastAsia="微軟正黑體" w:hAnsi="微軟正黑體" w:cs="微軟正黑體" w:hint="eastAsia"/>
          <w:sz w:val="20"/>
          <w:szCs w:val="20"/>
        </w:rPr>
        <w:t>教關是</w:t>
      </w:r>
      <w:proofErr w:type="gramEnd"/>
      <w:r>
        <w:rPr>
          <w:rFonts w:ascii="微軟正黑體" w:eastAsia="微軟正黑體" w:hAnsi="微軟正黑體" w:cs="微軟正黑體" w:hint="eastAsia"/>
          <w:sz w:val="20"/>
          <w:szCs w:val="20"/>
        </w:rPr>
        <w:t>一個社區網絡平台，與伙伴攜手合作同心關懷貧窮、網絡同行、轉化社區。我們致力與伙伴教會發掘服務空隙，並發展多個先導計劃回應需要。</w:t>
      </w:r>
      <w:proofErr w:type="gramStart"/>
      <w:r>
        <w:rPr>
          <w:rFonts w:ascii="微軟正黑體" w:eastAsia="微軟正黑體" w:hAnsi="微軟正黑體" w:cs="微軟正黑體" w:hint="eastAsia"/>
          <w:sz w:val="20"/>
          <w:szCs w:val="20"/>
        </w:rPr>
        <w:t>教關提供</w:t>
      </w:r>
      <w:proofErr w:type="gramEnd"/>
      <w:r>
        <w:rPr>
          <w:rFonts w:ascii="微軟正黑體" w:eastAsia="微軟正黑體" w:hAnsi="微軟正黑體" w:cs="微軟正黑體" w:hint="eastAsia"/>
          <w:sz w:val="20"/>
          <w:szCs w:val="20"/>
        </w:rPr>
        <w:t>兼具知識與關懷的可信服務，以培育能力、充權及師友同行模式為重心。我們凝聚社區網絡資源，幫助及</w:t>
      </w:r>
      <w:proofErr w:type="gramStart"/>
      <w:r>
        <w:rPr>
          <w:rFonts w:ascii="微軟正黑體" w:eastAsia="微軟正黑體" w:hAnsi="微軟正黑體" w:cs="微軟正黑體" w:hint="eastAsia"/>
          <w:sz w:val="20"/>
          <w:szCs w:val="20"/>
        </w:rPr>
        <w:t>充權前線</w:t>
      </w:r>
      <w:proofErr w:type="gramEnd"/>
      <w:r>
        <w:rPr>
          <w:rFonts w:ascii="微軟正黑體" w:eastAsia="微軟正黑體" w:hAnsi="微軟正黑體" w:cs="微軟正黑體" w:hint="eastAsia"/>
          <w:sz w:val="20"/>
          <w:szCs w:val="20"/>
        </w:rPr>
        <w:t>伙伴教會拓展服務，接觸更多資源匱乏的群體，</w:t>
      </w:r>
      <w:proofErr w:type="gramStart"/>
      <w:r>
        <w:rPr>
          <w:rFonts w:ascii="微軟正黑體" w:eastAsia="微軟正黑體" w:hAnsi="微軟正黑體" w:cs="微軟正黑體" w:hint="eastAsia"/>
          <w:sz w:val="20"/>
          <w:szCs w:val="20"/>
        </w:rPr>
        <w:t>讓堂教會</w:t>
      </w:r>
      <w:proofErr w:type="gramEnd"/>
      <w:r>
        <w:rPr>
          <w:rFonts w:ascii="微軟正黑體" w:eastAsia="微軟正黑體" w:hAnsi="微軟正黑體" w:cs="微軟正黑體" w:hint="eastAsia"/>
          <w:sz w:val="20"/>
          <w:szCs w:val="20"/>
        </w:rPr>
        <w:t>更有效地關懷貧窮，在社區實踐上主的天國使命。</w:t>
      </w:r>
    </w:p>
    <w:p w14:paraId="38C70B5B" w14:textId="77777777" w:rsidR="007D24E7" w:rsidRDefault="007D24E7">
      <w:pPr>
        <w:spacing w:after="0" w:line="240" w:lineRule="auto"/>
        <w:rPr>
          <w:rFonts w:ascii="微軟正黑體" w:eastAsia="微軟正黑體" w:hAnsi="微軟正黑體" w:cs="微軟正黑體"/>
          <w:sz w:val="20"/>
          <w:szCs w:val="20"/>
        </w:rPr>
      </w:pPr>
    </w:p>
    <w:p w14:paraId="470B82CA" w14:textId="77777777" w:rsidR="007D24E7" w:rsidRDefault="00FA40B5">
      <w:pPr>
        <w:pStyle w:val="Web"/>
        <w:spacing w:beforeAutospacing="0" w:afterAutospacing="0"/>
        <w:ind w:right="720"/>
        <w:rPr>
          <w:rFonts w:ascii="微軟正黑體" w:eastAsia="微軟正黑體" w:hAnsi="微軟正黑體"/>
          <w:b/>
          <w:bCs/>
          <w:sz w:val="20"/>
          <w:szCs w:val="20"/>
        </w:rPr>
      </w:pPr>
      <w:r>
        <w:rPr>
          <w:rFonts w:ascii="微軟正黑體" w:eastAsia="微軟正黑體" w:hAnsi="微軟正黑體" w:hint="eastAsia"/>
          <w:b/>
          <w:bCs/>
          <w:sz w:val="20"/>
          <w:szCs w:val="20"/>
        </w:rPr>
        <w:t xml:space="preserve">2. </w:t>
      </w:r>
      <w:proofErr w:type="gramStart"/>
      <w:r>
        <w:rPr>
          <w:rFonts w:ascii="微軟正黑體" w:eastAsia="微軟正黑體" w:hAnsi="微軟正黑體" w:hint="eastAsia"/>
          <w:b/>
          <w:bCs/>
          <w:sz w:val="20"/>
          <w:szCs w:val="20"/>
        </w:rPr>
        <w:t>教關推動</w:t>
      </w:r>
      <w:proofErr w:type="gramEnd"/>
      <w:r>
        <w:rPr>
          <w:rFonts w:ascii="微軟正黑體" w:eastAsia="微軟正黑體" w:hAnsi="微軟正黑體" w:hint="eastAsia"/>
          <w:b/>
          <w:bCs/>
          <w:sz w:val="20"/>
          <w:szCs w:val="20"/>
        </w:rPr>
        <w:t>教會實踐使命、轉化社區</w:t>
      </w:r>
    </w:p>
    <w:tbl>
      <w:tblPr>
        <w:tblStyle w:val="afffa"/>
        <w:tblW w:w="0" w:type="auto"/>
        <w:tblInd w:w="94" w:type="dxa"/>
        <w:tblLook w:val="04A0" w:firstRow="1" w:lastRow="0" w:firstColumn="1" w:lastColumn="0" w:noHBand="0" w:noVBand="1"/>
      </w:tblPr>
      <w:tblGrid>
        <w:gridCol w:w="9534"/>
      </w:tblGrid>
      <w:tr w:rsidR="007D24E7" w14:paraId="52900FEA" w14:textId="77777777">
        <w:tc>
          <w:tcPr>
            <w:tcW w:w="9640" w:type="dxa"/>
          </w:tcPr>
          <w:p w14:paraId="1FA56C55" w14:textId="77777777" w:rsidR="007D24E7" w:rsidRDefault="00FA40B5">
            <w:pPr>
              <w:pStyle w:val="Web"/>
              <w:numPr>
                <w:ilvl w:val="0"/>
                <w:numId w:val="11"/>
              </w:numPr>
              <w:spacing w:before="0" w:beforeAutospacing="0" w:after="0" w:afterAutospacing="0"/>
              <w:ind w:right="304"/>
              <w:rPr>
                <w:rFonts w:ascii="微軟正黑體" w:eastAsia="微軟正黑體" w:hAnsi="微軟正黑體"/>
                <w:sz w:val="20"/>
                <w:szCs w:val="20"/>
              </w:rPr>
            </w:pPr>
            <w:proofErr w:type="gramStart"/>
            <w:r>
              <w:rPr>
                <w:rFonts w:ascii="微軟正黑體" w:eastAsia="微軟正黑體" w:hAnsi="微軟正黑體" w:hint="eastAsia"/>
                <w:sz w:val="20"/>
                <w:szCs w:val="20"/>
              </w:rPr>
              <w:t>教關致力</w:t>
            </w:r>
            <w:proofErr w:type="gramEnd"/>
            <w:r>
              <w:rPr>
                <w:rFonts w:ascii="微軟正黑體" w:eastAsia="微軟正黑體" w:hAnsi="微軟正黑體" w:hint="eastAsia"/>
                <w:sz w:val="20"/>
                <w:szCs w:val="20"/>
              </w:rPr>
              <w:t>推動伙伴「實踐福音使命在社區」，結合天國福音使命與天國觀社區服侍，成就愛神愛人的大</w:t>
            </w:r>
            <w:proofErr w:type="gramStart"/>
            <w:r>
              <w:rPr>
                <w:rFonts w:ascii="微軟正黑體" w:eastAsia="微軟正黑體" w:hAnsi="微軟正黑體" w:hint="eastAsia"/>
                <w:sz w:val="20"/>
                <w:szCs w:val="20"/>
              </w:rPr>
              <w:t>誡</w:t>
            </w:r>
            <w:proofErr w:type="gramEnd"/>
            <w:r>
              <w:rPr>
                <w:rFonts w:ascii="微軟正黑體" w:eastAsia="微軟正黑體" w:hAnsi="微軟正黑體" w:hint="eastAsia"/>
                <w:sz w:val="20"/>
                <w:szCs w:val="20"/>
              </w:rPr>
              <w:t>命與大使命。</w:t>
            </w:r>
            <w:proofErr w:type="gramStart"/>
            <w:r>
              <w:rPr>
                <w:rFonts w:ascii="微軟正黑體" w:eastAsia="微軟正黑體" w:hAnsi="微軟正黑體" w:hint="eastAsia"/>
                <w:sz w:val="20"/>
                <w:szCs w:val="20"/>
              </w:rPr>
              <w:t>教關是</w:t>
            </w:r>
            <w:proofErr w:type="gramEnd"/>
            <w:r>
              <w:rPr>
                <w:rFonts w:ascii="微軟正黑體" w:eastAsia="微軟正黑體" w:hAnsi="微軟正黑體" w:hint="eastAsia"/>
                <w:sz w:val="20"/>
                <w:szCs w:val="20"/>
              </w:rPr>
              <w:t>一個推動社區轉化的網絡平台，與伙伴攜手同行，彼此協作，同心關懷貧窮，共同推動以</w:t>
            </w:r>
            <w:proofErr w:type="gramStart"/>
            <w:r>
              <w:rPr>
                <w:rFonts w:ascii="微軟正黑體" w:eastAsia="微軟正黑體" w:hAnsi="微軟正黑體" w:hint="eastAsia"/>
                <w:sz w:val="20"/>
                <w:szCs w:val="20"/>
              </w:rPr>
              <w:t>天國觀為核心</w:t>
            </w:r>
            <w:proofErr w:type="gramEnd"/>
            <w:r>
              <w:rPr>
                <w:rFonts w:ascii="微軟正黑體" w:eastAsia="微軟正黑體" w:hAnsi="微軟正黑體" w:hint="eastAsia"/>
                <w:sz w:val="20"/>
                <w:szCs w:val="20"/>
              </w:rPr>
              <w:t>的社區轉化。</w:t>
            </w:r>
          </w:p>
          <w:p w14:paraId="2839B067" w14:textId="77777777" w:rsidR="007D24E7" w:rsidRDefault="00FA40B5">
            <w:pPr>
              <w:pStyle w:val="Web"/>
              <w:numPr>
                <w:ilvl w:val="0"/>
                <w:numId w:val="11"/>
              </w:numPr>
              <w:spacing w:before="0" w:beforeAutospacing="0" w:after="0" w:afterAutospacing="0"/>
              <w:ind w:right="304"/>
              <w:rPr>
                <w:rFonts w:ascii="微軟正黑體" w:eastAsia="微軟正黑體" w:hAnsi="微軟正黑體"/>
                <w:sz w:val="20"/>
                <w:szCs w:val="20"/>
              </w:rPr>
            </w:pPr>
            <w:proofErr w:type="gramStart"/>
            <w:r>
              <w:rPr>
                <w:rFonts w:ascii="微軟正黑體" w:eastAsia="微軟正黑體" w:hAnsi="微軟正黑體" w:hint="eastAsia"/>
                <w:sz w:val="20"/>
                <w:szCs w:val="20"/>
              </w:rPr>
              <w:t>教關提倡</w:t>
            </w:r>
            <w:proofErr w:type="gramEnd"/>
            <w:r>
              <w:rPr>
                <w:rFonts w:ascii="微軟正黑體" w:eastAsia="微軟正黑體" w:hAnsi="微軟正黑體" w:hint="eastAsia"/>
                <w:sz w:val="20"/>
                <w:szCs w:val="20"/>
              </w:rPr>
              <w:t>貧窮有四個不同面向，透過與教會協作，教會可以與貧窮人同行，提供身、心、社、靈的整全關懷，包括：重建關係網絡（回應關係貧窮）、提升生涯技能（回應經濟貧窮）、規劃個人發展目標（回應動力貧窮）、培育心靈與認識自我（回應心靈貧窮），帶來受助人與社區的持續轉化。</w:t>
            </w:r>
          </w:p>
          <w:p w14:paraId="483129BF" w14:textId="77777777" w:rsidR="007D24E7" w:rsidRDefault="00FA40B5">
            <w:pPr>
              <w:pStyle w:val="Web"/>
              <w:numPr>
                <w:ilvl w:val="0"/>
                <w:numId w:val="11"/>
              </w:numPr>
              <w:spacing w:before="0" w:beforeAutospacing="0" w:after="0" w:afterAutospacing="0"/>
              <w:ind w:right="304"/>
              <w:rPr>
                <w:rFonts w:ascii="微軟正黑體" w:eastAsia="微軟正黑體" w:hAnsi="微軟正黑體"/>
                <w:sz w:val="20"/>
                <w:szCs w:val="20"/>
              </w:rPr>
            </w:pPr>
            <w:proofErr w:type="gramStart"/>
            <w:r>
              <w:rPr>
                <w:rFonts w:ascii="微軟正黑體" w:eastAsia="微軟正黑體" w:hAnsi="微軟正黑體" w:hint="eastAsia"/>
                <w:sz w:val="20"/>
                <w:szCs w:val="20"/>
              </w:rPr>
              <w:t>教關透過</w:t>
            </w:r>
            <w:proofErr w:type="gramEnd"/>
            <w:r>
              <w:rPr>
                <w:rFonts w:ascii="微軟正黑體" w:eastAsia="微軟正黑體" w:hAnsi="微軟正黑體" w:hint="eastAsia"/>
                <w:sz w:val="20"/>
                <w:szCs w:val="20"/>
              </w:rPr>
              <w:t>天國觀的社區轉化（KCT）與天國觀的資產為本社區轉化模式（KABCD），從理念、知識、資源至實踐層面，推動與支援地區堂會及跨堂會的協作，積極推動信仰群體參與關懷貧窮與社區轉化行動。</w:t>
            </w:r>
          </w:p>
          <w:p w14:paraId="211B656C" w14:textId="77777777" w:rsidR="007D24E7" w:rsidRDefault="00FA40B5">
            <w:pPr>
              <w:pStyle w:val="Web"/>
              <w:numPr>
                <w:ilvl w:val="0"/>
                <w:numId w:val="11"/>
              </w:numPr>
              <w:spacing w:before="0" w:beforeAutospacing="0" w:after="0" w:afterAutospacing="0"/>
              <w:ind w:right="304"/>
              <w:rPr>
                <w:rFonts w:ascii="微軟正黑體" w:eastAsia="微軟正黑體" w:hAnsi="微軟正黑體"/>
                <w:sz w:val="20"/>
                <w:szCs w:val="20"/>
              </w:rPr>
            </w:pPr>
            <w:proofErr w:type="gramStart"/>
            <w:r>
              <w:rPr>
                <w:rFonts w:ascii="微軟正黑體" w:eastAsia="微軟正黑體" w:hAnsi="微軟正黑體" w:hint="eastAsia"/>
                <w:sz w:val="20"/>
                <w:szCs w:val="20"/>
              </w:rPr>
              <w:t>教關堅持</w:t>
            </w:r>
            <w:proofErr w:type="gramEnd"/>
            <w:r>
              <w:rPr>
                <w:rFonts w:ascii="微軟正黑體" w:eastAsia="微軟正黑體" w:hAnsi="微軟正黑體" w:hint="eastAsia"/>
                <w:sz w:val="20"/>
                <w:szCs w:val="20"/>
              </w:rPr>
              <w:t>推動「同行文化」，不單與教會同行，也鼓勵伙伴教會之間彼此連結、互相支援，與弱勢社群同行，在過程中讓生命影響生命，幫助受助者認識主愛、</w:t>
            </w:r>
            <w:proofErr w:type="gramStart"/>
            <w:r>
              <w:rPr>
                <w:rFonts w:ascii="微軟正黑體" w:eastAsia="微軟正黑體" w:hAnsi="微軟正黑體" w:hint="eastAsia"/>
                <w:sz w:val="20"/>
                <w:szCs w:val="20"/>
              </w:rPr>
              <w:t>並充權受</w:t>
            </w:r>
            <w:proofErr w:type="gramEnd"/>
            <w:r>
              <w:rPr>
                <w:rFonts w:ascii="微軟正黑體" w:eastAsia="微軟正黑體" w:hAnsi="微軟正黑體" w:hint="eastAsia"/>
                <w:sz w:val="20"/>
                <w:szCs w:val="20"/>
              </w:rPr>
              <w:t>助人發掘恩賜，成為具能力的助人者。</w:t>
            </w:r>
          </w:p>
          <w:p w14:paraId="330E9C54" w14:textId="77777777" w:rsidR="007D24E7" w:rsidRDefault="00FA40B5">
            <w:pPr>
              <w:pStyle w:val="Web"/>
              <w:numPr>
                <w:ilvl w:val="0"/>
                <w:numId w:val="11"/>
              </w:numPr>
              <w:spacing w:before="0" w:beforeAutospacing="0" w:after="0" w:afterAutospacing="0"/>
              <w:ind w:right="304"/>
              <w:rPr>
                <w:rFonts w:ascii="微軟正黑體" w:eastAsia="微軟正黑體" w:hAnsi="微軟正黑體"/>
                <w:sz w:val="20"/>
                <w:szCs w:val="20"/>
              </w:rPr>
            </w:pPr>
            <w:proofErr w:type="gramStart"/>
            <w:r>
              <w:rPr>
                <w:rFonts w:ascii="微軟正黑體" w:eastAsia="微軟正黑體" w:hAnsi="微軟正黑體" w:hint="eastAsia"/>
                <w:sz w:val="20"/>
                <w:szCs w:val="20"/>
              </w:rPr>
              <w:t>教關積極</w:t>
            </w:r>
            <w:proofErr w:type="gramEnd"/>
            <w:r>
              <w:rPr>
                <w:rFonts w:ascii="微軟正黑體" w:eastAsia="微軟正黑體" w:hAnsi="微軟正黑體" w:hint="eastAsia"/>
                <w:sz w:val="20"/>
                <w:szCs w:val="20"/>
              </w:rPr>
              <w:t>募集資源，發掘服務空隙，並發展多個先導計劃支持伙伴教會服侍社區，不單與個別教會建立長遠伙伴關係，同行分享異</w:t>
            </w:r>
            <w:proofErr w:type="gramStart"/>
            <w:r>
              <w:rPr>
                <w:rFonts w:ascii="微軟正黑體" w:eastAsia="微軟正黑體" w:hAnsi="微軟正黑體" w:hint="eastAsia"/>
                <w:sz w:val="20"/>
                <w:szCs w:val="20"/>
              </w:rPr>
              <w:t>象</w:t>
            </w:r>
            <w:proofErr w:type="gramEnd"/>
            <w:r>
              <w:rPr>
                <w:rFonts w:ascii="微軟正黑體" w:eastAsia="微軟正黑體" w:hAnsi="微軟正黑體" w:hint="eastAsia"/>
                <w:sz w:val="20"/>
                <w:szCs w:val="20"/>
              </w:rPr>
              <w:t>與使命，支持其實踐福音使命並參與社區轉化；同時積極建立「社區轉化教會社群」，</w:t>
            </w:r>
            <w:proofErr w:type="gramStart"/>
            <w:r>
              <w:rPr>
                <w:rFonts w:ascii="微軟正黑體" w:eastAsia="微軟正黑體" w:hAnsi="微軟正黑體" w:hint="eastAsia"/>
                <w:sz w:val="20"/>
                <w:szCs w:val="20"/>
              </w:rPr>
              <w:t>透過培靈</w:t>
            </w:r>
            <w:proofErr w:type="gramEnd"/>
            <w:r>
              <w:rPr>
                <w:rFonts w:ascii="微軟正黑體" w:eastAsia="微軟正黑體" w:hAnsi="微軟正黑體" w:hint="eastAsia"/>
                <w:sz w:val="20"/>
                <w:szCs w:val="20"/>
              </w:rPr>
              <w:t>、禱告、培訓、經驗分享等聚會活動，加強</w:t>
            </w:r>
            <w:proofErr w:type="gramStart"/>
            <w:r>
              <w:rPr>
                <w:rFonts w:ascii="微軟正黑體" w:eastAsia="微軟正黑體" w:hAnsi="微軟正黑體" w:hint="eastAsia"/>
                <w:sz w:val="20"/>
                <w:szCs w:val="20"/>
              </w:rPr>
              <w:t>伙伴間的連結</w:t>
            </w:r>
            <w:proofErr w:type="gramEnd"/>
            <w:r>
              <w:rPr>
                <w:rFonts w:ascii="微軟正黑體" w:eastAsia="微軟正黑體" w:hAnsi="微軟正黑體" w:hint="eastAsia"/>
                <w:sz w:val="20"/>
                <w:szCs w:val="20"/>
              </w:rPr>
              <w:t>與彼此認識，建立同行文化，推動同區或跨區的合作事工。</w:t>
            </w:r>
          </w:p>
        </w:tc>
      </w:tr>
    </w:tbl>
    <w:p w14:paraId="7BBF7632" w14:textId="77777777" w:rsidR="007D24E7" w:rsidRDefault="007D24E7">
      <w:pPr>
        <w:widowControl/>
        <w:spacing w:after="0" w:line="240" w:lineRule="auto"/>
        <w:outlineLvl w:val="1"/>
        <w:rPr>
          <w:rFonts w:ascii="微軟正黑體" w:eastAsia="微軟正黑體" w:hAnsi="微軟正黑體" w:cs="微軟正黑體"/>
          <w:b/>
          <w:bCs/>
          <w:kern w:val="0"/>
          <w:sz w:val="20"/>
          <w:szCs w:val="20"/>
          <w:lang w:bidi="ar"/>
        </w:rPr>
      </w:pPr>
    </w:p>
    <w:p w14:paraId="7B265578" w14:textId="77777777" w:rsidR="007D24E7" w:rsidRDefault="00FA40B5">
      <w:pPr>
        <w:widowControl/>
        <w:spacing w:after="0" w:line="240" w:lineRule="auto"/>
        <w:outlineLvl w:val="1"/>
        <w:rPr>
          <w:rFonts w:ascii="微軟正黑體" w:eastAsia="微軟正黑體" w:hAnsi="微軟正黑體" w:cs="微軟正黑體"/>
          <w:b/>
          <w:bCs/>
          <w:kern w:val="0"/>
          <w:sz w:val="20"/>
          <w:szCs w:val="20"/>
          <w:lang w:bidi="ar"/>
        </w:rPr>
      </w:pPr>
      <w:r>
        <w:rPr>
          <w:rFonts w:ascii="微軟正黑體" w:eastAsia="微軟正黑體" w:hAnsi="微軟正黑體" w:hint="eastAsia"/>
          <w:b/>
          <w:bCs/>
          <w:kern w:val="0"/>
          <w:sz w:val="20"/>
          <w:szCs w:val="20"/>
        </w:rPr>
        <w:t>二、第2部份</w:t>
      </w:r>
      <w:proofErr w:type="gramStart"/>
      <w:r>
        <w:rPr>
          <w:rFonts w:ascii="微軟正黑體" w:eastAsia="微軟正黑體" w:hAnsi="微軟正黑體" w:hint="eastAsia"/>
          <w:b/>
          <w:bCs/>
          <w:kern w:val="0"/>
          <w:sz w:val="20"/>
          <w:szCs w:val="20"/>
        </w:rPr>
        <w:t>｜</w:t>
      </w:r>
      <w:proofErr w:type="gramEnd"/>
      <w:r>
        <w:rPr>
          <w:rFonts w:ascii="微軟正黑體" w:eastAsia="微軟正黑體" w:hAnsi="微軟正黑體" w:hint="eastAsia"/>
          <w:b/>
          <w:bCs/>
          <w:kern w:val="0"/>
          <w:sz w:val="20"/>
          <w:szCs w:val="20"/>
        </w:rPr>
        <w:t>宏福苑火災支援基金</w:t>
      </w:r>
      <w:proofErr w:type="gramStart"/>
      <w:r>
        <w:rPr>
          <w:rFonts w:ascii="微軟正黑體" w:eastAsia="微軟正黑體" w:hAnsi="微軟正黑體" w:hint="eastAsia"/>
          <w:b/>
          <w:bCs/>
          <w:kern w:val="0"/>
          <w:sz w:val="20"/>
          <w:szCs w:val="20"/>
        </w:rPr>
        <w:t>—</w:t>
      </w:r>
      <w:proofErr w:type="gramEnd"/>
      <w:r>
        <w:rPr>
          <w:rFonts w:ascii="微軟正黑體" w:eastAsia="微軟正黑體" w:hAnsi="微軟正黑體" w:hint="eastAsia"/>
          <w:b/>
          <w:bCs/>
          <w:kern w:val="0"/>
          <w:sz w:val="20"/>
          <w:szCs w:val="20"/>
        </w:rPr>
        <w:t>「社區復元服侍資助基金」</w:t>
      </w:r>
    </w:p>
    <w:p w14:paraId="08A9DFCC" w14:textId="77777777" w:rsidR="007D24E7" w:rsidRDefault="00FA40B5">
      <w:pPr>
        <w:widowControl/>
        <w:spacing w:after="0" w:line="240" w:lineRule="auto"/>
        <w:outlineLvl w:val="1"/>
        <w:rPr>
          <w:rFonts w:ascii="微軟正黑體" w:eastAsia="微軟正黑體" w:hAnsi="微軟正黑體" w:cs="微軟正黑體"/>
          <w:b/>
          <w:bCs/>
          <w:kern w:val="0"/>
          <w:sz w:val="20"/>
          <w:szCs w:val="20"/>
        </w:rPr>
      </w:pPr>
      <w:r>
        <w:rPr>
          <w:rFonts w:ascii="微軟正黑體" w:eastAsia="微軟正黑體" w:hAnsi="微軟正黑體" w:cs="微軟正黑體" w:hint="eastAsia"/>
          <w:b/>
          <w:bCs/>
          <w:kern w:val="0"/>
          <w:sz w:val="20"/>
          <w:szCs w:val="20"/>
          <w:lang w:bidi="ar"/>
        </w:rPr>
        <w:t>1. 基金計劃簡介</w:t>
      </w:r>
    </w:p>
    <w:p w14:paraId="77FB4AAE" w14:textId="77777777" w:rsidR="007D24E7" w:rsidRDefault="00FA40B5">
      <w:pPr>
        <w:pStyle w:val="Web"/>
        <w:spacing w:before="0" w:beforeAutospacing="0" w:after="0" w:afterAutospacing="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t>2025年11月，大埔宏福苑發生嚴重火災，導致超過2,000戶家庭受影響，多人傷亡，許多街坊在一夜之間失去家園與親人。教會關懷貧窮網絡（教關）隨即設立</w:t>
      </w:r>
      <w:r>
        <w:rPr>
          <w:rFonts w:ascii="微軟正黑體" w:eastAsia="微軟正黑體" w:hAnsi="微軟正黑體" w:cs="微軟正黑體" w:hint="eastAsia"/>
          <w:b/>
          <w:bCs/>
          <w:sz w:val="20"/>
          <w:szCs w:val="20"/>
        </w:rPr>
        <w:t>「宏福苑火災支援基金」</w:t>
      </w:r>
      <w:r>
        <w:rPr>
          <w:rFonts w:ascii="微軟正黑體" w:eastAsia="微軟正黑體" w:hAnsi="微軟正黑體" w:cs="微軟正黑體" w:hint="eastAsia"/>
          <w:sz w:val="20"/>
          <w:szCs w:val="20"/>
        </w:rPr>
        <w:t>，支援災民及受影響社區的身、心、社、靈復元與重建。基金設有3項資助計劃</w:t>
      </w:r>
      <w:proofErr w:type="gramStart"/>
      <w:r>
        <w:rPr>
          <w:rFonts w:ascii="微軟正黑體" w:eastAsia="微軟正黑體" w:hAnsi="微軟正黑體" w:cs="微軟正黑體" w:hint="eastAsia"/>
          <w:sz w:val="20"/>
          <w:szCs w:val="20"/>
        </w:rPr>
        <w:t>支援教關伙伴</w:t>
      </w:r>
      <w:proofErr w:type="gramEnd"/>
      <w:r>
        <w:rPr>
          <w:rFonts w:ascii="微軟正黑體" w:eastAsia="微軟正黑體" w:hAnsi="微軟正黑體" w:cs="微軟正黑體" w:hint="eastAsia"/>
          <w:sz w:val="20"/>
          <w:szCs w:val="20"/>
        </w:rPr>
        <w:t>關懷災民：</w:t>
      </w:r>
    </w:p>
    <w:p w14:paraId="7E6CF08A" w14:textId="77777777" w:rsidR="007D24E7" w:rsidRDefault="00FA40B5">
      <w:pPr>
        <w:pStyle w:val="Web"/>
        <w:numPr>
          <w:ilvl w:val="0"/>
          <w:numId w:val="12"/>
        </w:numPr>
        <w:spacing w:before="0" w:beforeAutospacing="0" w:after="0" w:afterAutospacing="0"/>
        <w:ind w:hanging="180"/>
        <w:rPr>
          <w:rFonts w:ascii="微軟正黑體" w:eastAsia="微軟正黑體" w:hAnsi="微軟正黑體" w:cs="微軟正黑體"/>
          <w:sz w:val="20"/>
          <w:szCs w:val="20"/>
        </w:rPr>
      </w:pPr>
      <w:r>
        <w:rPr>
          <w:rStyle w:val="afff7"/>
          <w:rFonts w:ascii="微軟正黑體" w:eastAsia="微軟正黑體" w:hAnsi="微軟正黑體" w:cs="微軟正黑體" w:hint="eastAsia"/>
          <w:sz w:val="20"/>
          <w:szCs w:val="20"/>
        </w:rPr>
        <w:t>「一杯涼水緊急援助計劃」</w:t>
      </w:r>
      <w:r>
        <w:rPr>
          <w:rFonts w:ascii="微軟正黑體" w:eastAsia="微軟正黑體" w:hAnsi="微軟正黑體" w:cs="微軟正黑體" w:hint="eastAsia"/>
          <w:sz w:val="20"/>
          <w:szCs w:val="20"/>
        </w:rPr>
        <w:t>：由伙伴教會／機構同工實地接觸及轉</w:t>
      </w:r>
      <w:proofErr w:type="gramStart"/>
      <w:r>
        <w:rPr>
          <w:rFonts w:ascii="微軟正黑體" w:eastAsia="微軟正黑體" w:hAnsi="微軟正黑體" w:cs="微軟正黑體" w:hint="eastAsia"/>
          <w:sz w:val="20"/>
          <w:szCs w:val="20"/>
        </w:rPr>
        <w:t>介</w:t>
      </w:r>
      <w:proofErr w:type="gramEnd"/>
      <w:r>
        <w:rPr>
          <w:rFonts w:ascii="微軟正黑體" w:eastAsia="微軟正黑體" w:hAnsi="微軟正黑體" w:cs="微軟正黑體" w:hint="eastAsia"/>
          <w:sz w:val="20"/>
          <w:szCs w:val="20"/>
        </w:rPr>
        <w:t>，為災難中陷入緊急生活困境的個人或家庭，提供</w:t>
      </w:r>
      <w:r>
        <w:rPr>
          <w:rFonts w:ascii="微軟正黑體" w:eastAsia="微軟正黑體" w:hAnsi="微軟正黑體" w:cs="微軟正黑體" w:hint="eastAsia"/>
          <w:sz w:val="20"/>
          <w:szCs w:val="20"/>
          <w:u w:val="single"/>
        </w:rPr>
        <w:t>一次性現金援助</w:t>
      </w:r>
      <w:r>
        <w:rPr>
          <w:rFonts w:ascii="微軟正黑體" w:eastAsia="微軟正黑體" w:hAnsi="微軟正黑體" w:cs="微軟正黑體" w:hint="eastAsia"/>
          <w:sz w:val="20"/>
          <w:szCs w:val="20"/>
        </w:rPr>
        <w:t>（每宗上限為港幣5,000元），</w:t>
      </w:r>
      <w:proofErr w:type="gramStart"/>
      <w:r>
        <w:rPr>
          <w:rFonts w:ascii="微軟正黑體" w:eastAsia="微軟正黑體" w:hAnsi="微軟正黑體" w:cs="微軟正黑體" w:hint="eastAsia"/>
          <w:sz w:val="20"/>
          <w:szCs w:val="20"/>
        </w:rPr>
        <w:t>紓</w:t>
      </w:r>
      <w:proofErr w:type="gramEnd"/>
      <w:r>
        <w:rPr>
          <w:rFonts w:ascii="微軟正黑體" w:eastAsia="微軟正黑體" w:hAnsi="微軟正黑體" w:cs="微軟正黑體" w:hint="eastAsia"/>
          <w:sz w:val="20"/>
          <w:szCs w:val="20"/>
        </w:rPr>
        <w:t>緩過渡期壓力，建立關係起點。</w:t>
      </w:r>
    </w:p>
    <w:p w14:paraId="3454DDBD" w14:textId="77777777" w:rsidR="007D24E7" w:rsidRDefault="00FA40B5">
      <w:pPr>
        <w:pStyle w:val="Web"/>
        <w:numPr>
          <w:ilvl w:val="0"/>
          <w:numId w:val="12"/>
        </w:numPr>
        <w:spacing w:before="0" w:beforeAutospacing="0" w:after="0" w:afterAutospacing="0"/>
        <w:ind w:hanging="180"/>
        <w:rPr>
          <w:rFonts w:ascii="微軟正黑體" w:eastAsia="微軟正黑體" w:hAnsi="微軟正黑體" w:cs="微軟正黑體"/>
          <w:sz w:val="20"/>
          <w:szCs w:val="20"/>
        </w:rPr>
      </w:pPr>
      <w:r>
        <w:rPr>
          <w:rFonts w:ascii="微軟正黑體" w:eastAsia="微軟正黑體" w:hAnsi="微軟正黑體" w:cs="微軟正黑體" w:hint="eastAsia"/>
          <w:b/>
          <w:bCs/>
          <w:sz w:val="20"/>
          <w:szCs w:val="20"/>
        </w:rPr>
        <w:t>「緊急援助專案計劃」</w:t>
      </w:r>
      <w:r>
        <w:rPr>
          <w:rFonts w:ascii="微軟正黑體" w:eastAsia="微軟正黑體" w:hAnsi="微軟正黑體" w:cs="微軟正黑體" w:hint="eastAsia"/>
          <w:sz w:val="20"/>
          <w:szCs w:val="20"/>
        </w:rPr>
        <w:t>：由伙伴教會／機構為受災居民設計</w:t>
      </w:r>
      <w:r>
        <w:rPr>
          <w:rFonts w:ascii="微軟正黑體" w:eastAsia="微軟正黑體" w:hAnsi="微軟正黑體" w:cs="微軟正黑體" w:hint="eastAsia"/>
          <w:sz w:val="20"/>
          <w:szCs w:val="20"/>
          <w:u w:val="single"/>
        </w:rPr>
        <w:t>緊急經濟援助之專案計劃</w:t>
      </w:r>
      <w:r>
        <w:rPr>
          <w:rFonts w:ascii="微軟正黑體" w:eastAsia="微軟正黑體" w:hAnsi="微軟正黑體" w:cs="微軟正黑體" w:hint="eastAsia"/>
          <w:sz w:val="20"/>
          <w:szCs w:val="20"/>
        </w:rPr>
        <w:t>，</w:t>
      </w:r>
      <w:proofErr w:type="gramStart"/>
      <w:r>
        <w:rPr>
          <w:rFonts w:ascii="微軟正黑體" w:eastAsia="微軟正黑體" w:hAnsi="微軟正黑體" w:cs="微軟正黑體" w:hint="eastAsia"/>
          <w:sz w:val="20"/>
          <w:szCs w:val="20"/>
        </w:rPr>
        <w:t>紓</w:t>
      </w:r>
      <w:proofErr w:type="gramEnd"/>
      <w:r>
        <w:rPr>
          <w:rFonts w:ascii="微軟正黑體" w:eastAsia="微軟正黑體" w:hAnsi="微軟正黑體" w:cs="微軟正黑體" w:hint="eastAsia"/>
          <w:sz w:val="20"/>
          <w:szCs w:val="20"/>
        </w:rPr>
        <w:t>緩過渡期壓力，建立關係起點。若申請者為機構，須與教會合作提供未來3</w:t>
      </w:r>
      <w:proofErr w:type="gramStart"/>
      <w:r>
        <w:rPr>
          <w:rFonts w:ascii="微軟正黑體" w:eastAsia="微軟正黑體" w:hAnsi="微軟正黑體" w:cs="微軟正黑體" w:hint="eastAsia"/>
          <w:sz w:val="20"/>
          <w:szCs w:val="20"/>
        </w:rPr>
        <w:t>–</w:t>
      </w:r>
      <w:proofErr w:type="gramEnd"/>
      <w:r>
        <w:rPr>
          <w:rFonts w:ascii="微軟正黑體" w:eastAsia="微軟正黑體" w:hAnsi="微軟正黑體" w:cs="微軟正黑體" w:hint="eastAsia"/>
          <w:sz w:val="20"/>
          <w:szCs w:val="20"/>
        </w:rPr>
        <w:t>6個月將會如何與受助人同行的跟進計劃。</w:t>
      </w:r>
    </w:p>
    <w:p w14:paraId="36CB5C06" w14:textId="77777777" w:rsidR="007D24E7" w:rsidRDefault="00FA40B5">
      <w:pPr>
        <w:pStyle w:val="Web"/>
        <w:numPr>
          <w:ilvl w:val="0"/>
          <w:numId w:val="12"/>
        </w:numPr>
        <w:spacing w:before="0" w:beforeAutospacing="0" w:after="0" w:afterAutospacing="0"/>
        <w:ind w:hanging="180"/>
        <w:rPr>
          <w:rFonts w:ascii="微軟正黑體" w:eastAsia="微軟正黑體" w:hAnsi="微軟正黑體" w:cs="微軟正黑體"/>
          <w:sz w:val="20"/>
          <w:szCs w:val="20"/>
        </w:rPr>
      </w:pPr>
      <w:r>
        <w:rPr>
          <w:rStyle w:val="afff7"/>
          <w:rFonts w:ascii="微軟正黑體" w:eastAsia="微軟正黑體" w:hAnsi="微軟正黑體" w:cs="微軟正黑體" w:hint="eastAsia"/>
          <w:sz w:val="20"/>
          <w:szCs w:val="20"/>
        </w:rPr>
        <w:t>「社區復元服侍資助計劃」</w:t>
      </w:r>
      <w:r>
        <w:rPr>
          <w:rFonts w:ascii="微軟正黑體" w:eastAsia="微軟正黑體" w:hAnsi="微軟正黑體" w:cs="微軟正黑體" w:hint="eastAsia"/>
          <w:sz w:val="20"/>
          <w:szCs w:val="20"/>
        </w:rPr>
        <w:t>：資助伙伴教會及機構設計並推行</w:t>
      </w:r>
      <w:r>
        <w:rPr>
          <w:rFonts w:ascii="微軟正黑體" w:eastAsia="微軟正黑體" w:hAnsi="微軟正黑體" w:cs="微軟正黑體" w:hint="eastAsia"/>
          <w:sz w:val="20"/>
          <w:szCs w:val="20"/>
          <w:u w:val="single"/>
        </w:rPr>
        <w:t>中長線的服侍行動</w:t>
      </w:r>
      <w:r>
        <w:rPr>
          <w:rFonts w:ascii="微軟正黑體" w:eastAsia="微軟正黑體" w:hAnsi="微軟正黑體" w:cs="微軟正黑體" w:hint="eastAsia"/>
          <w:sz w:val="20"/>
          <w:szCs w:val="20"/>
        </w:rPr>
        <w:t>，如情緒支援、社區連結、靈性同行等，鼓勵教會及機構由短期支援延伸至持續陪伴，成為哀傷者的同行者與安慰者。</w:t>
      </w:r>
    </w:p>
    <w:p w14:paraId="32962D25" w14:textId="77777777" w:rsidR="007D24E7" w:rsidRDefault="007D24E7">
      <w:pPr>
        <w:pStyle w:val="Web"/>
        <w:spacing w:before="0" w:beforeAutospacing="0" w:after="0" w:afterAutospacing="0"/>
        <w:rPr>
          <w:rFonts w:ascii="微軟正黑體" w:eastAsia="微軟正黑體" w:hAnsi="微軟正黑體" w:cs="微軟正黑體"/>
          <w:sz w:val="20"/>
          <w:szCs w:val="20"/>
        </w:rPr>
      </w:pPr>
    </w:p>
    <w:p w14:paraId="464EAB8C" w14:textId="77777777" w:rsidR="007D24E7" w:rsidRDefault="00FA40B5">
      <w:pPr>
        <w:pStyle w:val="Web"/>
        <w:spacing w:before="0" w:beforeAutospacing="0" w:after="0" w:afterAutospacing="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t>以上3項</w:t>
      </w:r>
      <w:proofErr w:type="gramStart"/>
      <w:r>
        <w:rPr>
          <w:rFonts w:ascii="微軟正黑體" w:eastAsia="微軟正黑體" w:hAnsi="微軟正黑體" w:cs="微軟正黑體" w:hint="eastAsia"/>
          <w:sz w:val="20"/>
          <w:szCs w:val="20"/>
        </w:rPr>
        <w:t>計劃均屬</w:t>
      </w:r>
      <w:proofErr w:type="gramEnd"/>
      <w:r>
        <w:rPr>
          <w:rFonts w:ascii="微軟正黑體" w:eastAsia="微軟正黑體" w:hAnsi="微軟正黑體" w:cs="微軟正黑體" w:hint="eastAsia"/>
          <w:b/>
          <w:bCs/>
          <w:sz w:val="20"/>
          <w:szCs w:val="20"/>
        </w:rPr>
        <w:t>「宏福苑火災支援基金」</w:t>
      </w:r>
      <w:r>
        <w:rPr>
          <w:rFonts w:ascii="微軟正黑體" w:eastAsia="微軟正黑體" w:hAnsi="微軟正黑體" w:cs="微軟正黑體" w:hint="eastAsia"/>
          <w:sz w:val="20"/>
          <w:szCs w:val="20"/>
        </w:rPr>
        <w:t>範圍，並置</w:t>
      </w:r>
      <w:proofErr w:type="gramStart"/>
      <w:r>
        <w:rPr>
          <w:rFonts w:ascii="微軟正黑體" w:eastAsia="微軟正黑體" w:hAnsi="微軟正黑體" w:cs="微軟正黑體" w:hint="eastAsia"/>
          <w:sz w:val="20"/>
          <w:szCs w:val="20"/>
        </w:rPr>
        <w:t>於教關整體</w:t>
      </w:r>
      <w:proofErr w:type="gramEnd"/>
      <w:r>
        <w:rPr>
          <w:rFonts w:ascii="微軟正黑體" w:eastAsia="微軟正黑體" w:hAnsi="微軟正黑體" w:cs="微軟正黑體" w:hint="eastAsia"/>
          <w:sz w:val="20"/>
          <w:szCs w:val="20"/>
        </w:rPr>
        <w:t xml:space="preserve"> </w:t>
      </w:r>
      <w:r>
        <w:rPr>
          <w:rStyle w:val="afff7"/>
          <w:rFonts w:ascii="微軟正黑體" w:eastAsia="微軟正黑體" w:hAnsi="微軟正黑體" w:cs="微軟正黑體" w:hint="eastAsia"/>
          <w:sz w:val="20"/>
          <w:szCs w:val="20"/>
        </w:rPr>
        <w:t>「大埔社區復元轉化計劃」</w:t>
      </w:r>
      <w:r>
        <w:rPr>
          <w:rFonts w:ascii="微軟正黑體" w:eastAsia="微軟正黑體" w:hAnsi="微軟正黑體" w:cs="微軟正黑體" w:hint="eastAsia"/>
          <w:sz w:val="20"/>
          <w:szCs w:val="20"/>
        </w:rPr>
        <w:t xml:space="preserve"> 的總框架下推行，</w:t>
      </w:r>
      <w:proofErr w:type="gramStart"/>
      <w:r>
        <w:rPr>
          <w:rFonts w:ascii="微軟正黑體" w:eastAsia="微軟正黑體" w:hAnsi="微軟正黑體" w:cs="微軟正黑體" w:hint="eastAsia"/>
          <w:sz w:val="20"/>
          <w:szCs w:val="20"/>
        </w:rPr>
        <w:t>配合教關原有</w:t>
      </w:r>
      <w:proofErr w:type="gramEnd"/>
      <w:r>
        <w:rPr>
          <w:rFonts w:ascii="微軟正黑體" w:eastAsia="微軟正黑體" w:hAnsi="微軟正黑體" w:cs="微軟正黑體" w:hint="eastAsia"/>
          <w:sz w:val="20"/>
          <w:szCs w:val="20"/>
        </w:rPr>
        <w:t xml:space="preserve">的各項社區資源及KABCD轉化工具。計劃以 </w:t>
      </w:r>
      <w:r>
        <w:rPr>
          <w:rStyle w:val="afff7"/>
          <w:rFonts w:ascii="微軟正黑體" w:eastAsia="微軟正黑體" w:hAnsi="微軟正黑體" w:cs="微軟正黑體" w:hint="eastAsia"/>
          <w:sz w:val="20"/>
          <w:szCs w:val="20"/>
        </w:rPr>
        <w:t>「關愛</w:t>
      </w:r>
      <w:proofErr w:type="gramStart"/>
      <w:r>
        <w:rPr>
          <w:rStyle w:val="afff7"/>
          <w:rFonts w:ascii="微軟正黑體" w:eastAsia="微軟正黑體" w:hAnsi="微軟正黑體" w:cs="微軟正黑體" w:hint="eastAsia"/>
          <w:sz w:val="20"/>
          <w:szCs w:val="20"/>
        </w:rPr>
        <w:t>—</w:t>
      </w:r>
      <w:proofErr w:type="gramEnd"/>
      <w:r>
        <w:rPr>
          <w:rStyle w:val="afff7"/>
          <w:rFonts w:ascii="微軟正黑體" w:eastAsia="微軟正黑體" w:hAnsi="微軟正黑體" w:cs="微軟正黑體" w:hint="eastAsia"/>
          <w:sz w:val="20"/>
          <w:szCs w:val="20"/>
        </w:rPr>
        <w:t>同行</w:t>
      </w:r>
      <w:proofErr w:type="gramStart"/>
      <w:r>
        <w:rPr>
          <w:rStyle w:val="afff7"/>
          <w:rFonts w:ascii="微軟正黑體" w:eastAsia="微軟正黑體" w:hAnsi="微軟正黑體" w:cs="微軟正黑體" w:hint="eastAsia"/>
          <w:sz w:val="20"/>
          <w:szCs w:val="20"/>
        </w:rPr>
        <w:t>—</w:t>
      </w:r>
      <w:proofErr w:type="gramEnd"/>
      <w:r>
        <w:rPr>
          <w:rStyle w:val="afff7"/>
          <w:rFonts w:ascii="微軟正黑體" w:eastAsia="微軟正黑體" w:hAnsi="微軟正黑體" w:cs="微軟正黑體" w:hint="eastAsia"/>
          <w:sz w:val="20"/>
          <w:szCs w:val="20"/>
        </w:rPr>
        <w:t>轉化」三個進程</w:t>
      </w:r>
      <w:r>
        <w:rPr>
          <w:rFonts w:ascii="微軟正黑體" w:eastAsia="微軟正黑體" w:hAnsi="微軟正黑體" w:cs="微軟正黑體" w:hint="eastAsia"/>
          <w:sz w:val="20"/>
          <w:szCs w:val="20"/>
        </w:rPr>
        <w:t xml:space="preserve"> 為藍圖，支援教會及機構服侍宏福苑災民、大埔社區居民，連結區內外資源，逐步推動信仰實踐、復元關係及社區轉化。</w:t>
      </w:r>
      <w:proofErr w:type="gramStart"/>
      <w:r>
        <w:rPr>
          <w:rFonts w:ascii="微軟正黑體" w:eastAsia="微軟正黑體" w:hAnsi="微軟正黑體" w:cs="微軟正黑體" w:hint="eastAsia"/>
          <w:sz w:val="20"/>
          <w:szCs w:val="20"/>
        </w:rPr>
        <w:t>作為教關推行</w:t>
      </w:r>
      <w:proofErr w:type="gramEnd"/>
      <w:r>
        <w:rPr>
          <w:rFonts w:ascii="微軟正黑體" w:eastAsia="微軟正黑體" w:hAnsi="微軟正黑體" w:cs="微軟正黑體" w:hint="eastAsia"/>
          <w:sz w:val="20"/>
          <w:szCs w:val="20"/>
        </w:rPr>
        <w:t>的「天國觀社區轉化」運動一部分，我們期望透過災後重建與教會動員，回應災民與社區人士的全人需要，</w:t>
      </w:r>
      <w:proofErr w:type="gramStart"/>
      <w:r>
        <w:rPr>
          <w:rFonts w:ascii="微軟正黑體" w:eastAsia="微軟正黑體" w:hAnsi="微軟正黑體" w:cs="微軟正黑體" w:hint="eastAsia"/>
          <w:sz w:val="20"/>
          <w:szCs w:val="20"/>
        </w:rPr>
        <w:t>動員教關伙伴</w:t>
      </w:r>
      <w:proofErr w:type="gramEnd"/>
      <w:r>
        <w:rPr>
          <w:rFonts w:ascii="微軟正黑體" w:eastAsia="微軟正黑體" w:hAnsi="微軟正黑體" w:cs="微軟正黑體" w:hint="eastAsia"/>
          <w:sz w:val="20"/>
          <w:szCs w:val="20"/>
        </w:rPr>
        <w:t>網絡，凝聚信徒、牧者、社區專業資源，以協作方式顯出天國的憐憫與豐盛，讓災民與大埔社區體驗天國、經歷轉化。</w:t>
      </w:r>
    </w:p>
    <w:p w14:paraId="53180229" w14:textId="77777777" w:rsidR="007D24E7" w:rsidRDefault="007D24E7">
      <w:pPr>
        <w:widowControl/>
        <w:spacing w:after="0"/>
        <w:jc w:val="both"/>
        <w:rPr>
          <w:rFonts w:ascii="微軟正黑體" w:eastAsia="微軟正黑體" w:hAnsi="微軟正黑體" w:cs="微軟正黑體"/>
          <w:sz w:val="20"/>
          <w:szCs w:val="20"/>
        </w:rPr>
      </w:pPr>
    </w:p>
    <w:p w14:paraId="5B17B2BD" w14:textId="77777777" w:rsidR="007D24E7" w:rsidRDefault="00FA40B5">
      <w:pPr>
        <w:widowControl/>
        <w:spacing w:after="0" w:line="240" w:lineRule="auto"/>
        <w:outlineLvl w:val="2"/>
        <w:rPr>
          <w:rFonts w:ascii="微軟正黑體" w:eastAsia="微軟正黑體" w:hAnsi="微軟正黑體" w:cs="微軟正黑體"/>
          <w:b/>
          <w:bCs/>
          <w:kern w:val="0"/>
          <w:sz w:val="20"/>
          <w:szCs w:val="20"/>
        </w:rPr>
      </w:pPr>
      <w:r>
        <w:rPr>
          <w:rFonts w:ascii="微軟正黑體" w:eastAsia="微軟正黑體" w:hAnsi="微軟正黑體" w:cs="微軟正黑體" w:hint="eastAsia"/>
          <w:b/>
          <w:bCs/>
          <w:kern w:val="0"/>
          <w:sz w:val="20"/>
          <w:szCs w:val="20"/>
          <w:lang w:bidi="ar"/>
        </w:rPr>
        <w:t xml:space="preserve">2. </w:t>
      </w:r>
      <w:r>
        <w:rPr>
          <w:rFonts w:ascii="微軟正黑體" w:eastAsia="微軟正黑體" w:hAnsi="微軟正黑體" w:hint="eastAsia"/>
          <w:b/>
          <w:bCs/>
          <w:kern w:val="0"/>
          <w:sz w:val="20"/>
          <w:szCs w:val="20"/>
        </w:rPr>
        <w:t>社區復元服侍資助基金</w:t>
      </w:r>
      <w:proofErr w:type="gramStart"/>
      <w:r>
        <w:rPr>
          <w:rFonts w:ascii="微軟正黑體" w:eastAsia="微軟正黑體" w:hAnsi="微軟正黑體" w:hint="eastAsia"/>
          <w:b/>
          <w:bCs/>
          <w:kern w:val="0"/>
          <w:sz w:val="20"/>
          <w:szCs w:val="20"/>
        </w:rPr>
        <w:t>—</w:t>
      </w:r>
      <w:proofErr w:type="gramEnd"/>
      <w:r>
        <w:rPr>
          <w:rFonts w:ascii="微軟正黑體" w:eastAsia="微軟正黑體" w:hAnsi="微軟正黑體" w:cs="微軟正黑體" w:hint="eastAsia"/>
          <w:b/>
          <w:bCs/>
          <w:kern w:val="0"/>
          <w:sz w:val="20"/>
          <w:szCs w:val="20"/>
          <w:lang w:bidi="ar"/>
        </w:rPr>
        <w:t>計劃目標</w:t>
      </w:r>
    </w:p>
    <w:p w14:paraId="3730E051" w14:textId="77777777" w:rsidR="007D24E7" w:rsidRDefault="00FA40B5">
      <w:pPr>
        <w:widowControl/>
        <w:spacing w:after="0" w:line="240" w:lineRule="auto"/>
        <w:rPr>
          <w:rFonts w:ascii="微軟正黑體" w:eastAsia="微軟正黑體" w:hAnsi="微軟正黑體" w:cs="微軟正黑體"/>
          <w:kern w:val="0"/>
          <w:sz w:val="20"/>
          <w:szCs w:val="20"/>
        </w:rPr>
      </w:pPr>
      <w:r>
        <w:rPr>
          <w:rFonts w:ascii="微軟正黑體" w:eastAsia="微軟正黑體" w:hAnsi="微軟正黑體" w:cs="微軟正黑體" w:hint="eastAsia"/>
          <w:kern w:val="0"/>
          <w:sz w:val="20"/>
          <w:szCs w:val="20"/>
          <w:lang w:bidi="ar"/>
        </w:rPr>
        <w:t>此資助計劃旨在支援教會與機構回應大埔宏福苑火災帶來的中長線需要，重建災民與社區的</w:t>
      </w:r>
      <w:proofErr w:type="gramStart"/>
      <w:r>
        <w:rPr>
          <w:rFonts w:ascii="微軟正黑體" w:eastAsia="微軟正黑體" w:hAnsi="微軟正黑體" w:cs="微軟正黑體" w:hint="eastAsia"/>
          <w:kern w:val="0"/>
          <w:sz w:val="20"/>
          <w:szCs w:val="20"/>
          <w:lang w:bidi="ar"/>
        </w:rPr>
        <w:t>身心社靈</w:t>
      </w:r>
      <w:proofErr w:type="gramEnd"/>
      <w:r>
        <w:rPr>
          <w:rFonts w:ascii="微軟正黑體" w:eastAsia="微軟正黑體" w:hAnsi="微軟正黑體" w:cs="微軟正黑體" w:hint="eastAsia"/>
          <w:kern w:val="0"/>
          <w:sz w:val="20"/>
          <w:szCs w:val="20"/>
          <w:lang w:bidi="ar"/>
        </w:rPr>
        <w:t>，並推動教會發展具轉化性的服侍模式。資助的具體目的如下：</w:t>
      </w:r>
    </w:p>
    <w:p w14:paraId="691A4D3A" w14:textId="77777777" w:rsidR="007D24E7" w:rsidRDefault="00FA40B5">
      <w:pPr>
        <w:widowControl/>
        <w:numPr>
          <w:ilvl w:val="0"/>
          <w:numId w:val="13"/>
        </w:numPr>
        <w:spacing w:after="0" w:line="240" w:lineRule="auto"/>
        <w:rPr>
          <w:rFonts w:ascii="微軟正黑體" w:eastAsia="微軟正黑體" w:hAnsi="微軟正黑體" w:cs="微軟正黑體"/>
          <w:kern w:val="0"/>
          <w:sz w:val="20"/>
          <w:szCs w:val="20"/>
        </w:rPr>
      </w:pPr>
      <w:r>
        <w:rPr>
          <w:rFonts w:ascii="微軟正黑體" w:eastAsia="微軟正黑體" w:hAnsi="微軟正黑體" w:cs="微軟正黑體" w:hint="eastAsia"/>
          <w:b/>
          <w:bCs/>
          <w:kern w:val="0"/>
          <w:sz w:val="20"/>
          <w:szCs w:val="20"/>
        </w:rPr>
        <w:t>鼓勵教會及機構設計及推行具備復元視野與轉化使命的中長線服侍計劃</w:t>
      </w:r>
      <w:r>
        <w:rPr>
          <w:rFonts w:ascii="微軟正黑體" w:eastAsia="微軟正黑體" w:hAnsi="微軟正黑體" w:cs="微軟正黑體" w:hint="eastAsia"/>
          <w:kern w:val="0"/>
          <w:sz w:val="20"/>
          <w:szCs w:val="20"/>
        </w:rPr>
        <w:br/>
        <w:t>例子：情緒支援小組、</w:t>
      </w:r>
      <w:proofErr w:type="gramStart"/>
      <w:r>
        <w:rPr>
          <w:rFonts w:ascii="微軟正黑體" w:eastAsia="微軟正黑體" w:hAnsi="微軟正黑體" w:cs="微軟正黑體" w:hint="eastAsia"/>
          <w:kern w:val="0"/>
          <w:sz w:val="20"/>
          <w:szCs w:val="20"/>
        </w:rPr>
        <w:t>靈性關顧</w:t>
      </w:r>
      <w:proofErr w:type="gramEnd"/>
      <w:r>
        <w:rPr>
          <w:rFonts w:ascii="微軟正黑體" w:eastAsia="微軟正黑體" w:hAnsi="微軟正黑體" w:cs="微軟正黑體" w:hint="eastAsia"/>
          <w:kern w:val="0"/>
          <w:sz w:val="20"/>
          <w:szCs w:val="20"/>
        </w:rPr>
        <w:t>、社區關懷活動等，均可成為中長線轉化服侍的一部分。</w:t>
      </w:r>
    </w:p>
    <w:p w14:paraId="3111A70D" w14:textId="77777777" w:rsidR="007D24E7" w:rsidRDefault="00FA40B5">
      <w:pPr>
        <w:widowControl/>
        <w:numPr>
          <w:ilvl w:val="0"/>
          <w:numId w:val="13"/>
        </w:numPr>
        <w:spacing w:after="0" w:line="240" w:lineRule="auto"/>
        <w:rPr>
          <w:rFonts w:ascii="微軟正黑體" w:eastAsia="微軟正黑體" w:hAnsi="微軟正黑體" w:cs="微軟正黑體"/>
          <w:kern w:val="0"/>
          <w:sz w:val="20"/>
          <w:szCs w:val="20"/>
        </w:rPr>
      </w:pPr>
      <w:r>
        <w:rPr>
          <w:rFonts w:ascii="微軟正黑體" w:eastAsia="微軟正黑體" w:hAnsi="微軟正黑體" w:cs="微軟正黑體" w:hint="eastAsia"/>
          <w:b/>
          <w:bCs/>
          <w:kern w:val="0"/>
          <w:sz w:val="20"/>
          <w:szCs w:val="20"/>
        </w:rPr>
        <w:t>動員信徒與災民建立信任關係，成為同行者與安慰者</w:t>
      </w:r>
      <w:r>
        <w:rPr>
          <w:rFonts w:ascii="微軟正黑體" w:eastAsia="微軟正黑體" w:hAnsi="微軟正黑體" w:cs="微軟正黑體" w:hint="eastAsia"/>
          <w:kern w:val="0"/>
          <w:sz w:val="20"/>
          <w:szCs w:val="20"/>
        </w:rPr>
        <w:br/>
        <w:t>鼓勵信徒不單一次性探訪，而是主動持續陪伴，回應對方的情緒、屬靈與生活需要。</w:t>
      </w:r>
    </w:p>
    <w:p w14:paraId="0D4276AA" w14:textId="77777777" w:rsidR="007D24E7" w:rsidRDefault="00FA40B5">
      <w:pPr>
        <w:widowControl/>
        <w:numPr>
          <w:ilvl w:val="0"/>
          <w:numId w:val="13"/>
        </w:numPr>
        <w:spacing w:after="0" w:line="240" w:lineRule="auto"/>
        <w:rPr>
          <w:rFonts w:ascii="微軟正黑體" w:eastAsia="微軟正黑體" w:hAnsi="微軟正黑體" w:cs="微軟正黑體"/>
          <w:kern w:val="0"/>
          <w:sz w:val="20"/>
          <w:szCs w:val="20"/>
        </w:rPr>
      </w:pPr>
      <w:r>
        <w:rPr>
          <w:rFonts w:ascii="微軟正黑體" w:eastAsia="微軟正黑體" w:hAnsi="微軟正黑體" w:cs="微軟正黑體" w:hint="eastAsia"/>
          <w:b/>
          <w:bCs/>
          <w:kern w:val="0"/>
          <w:sz w:val="20"/>
          <w:szCs w:val="20"/>
        </w:rPr>
        <w:t>開展涵蓋「身、心、社、靈」四方面的</w:t>
      </w:r>
      <w:proofErr w:type="gramStart"/>
      <w:r>
        <w:rPr>
          <w:rFonts w:ascii="微軟正黑體" w:eastAsia="微軟正黑體" w:hAnsi="微軟正黑體" w:cs="微軟正黑體" w:hint="eastAsia"/>
          <w:b/>
          <w:bCs/>
          <w:kern w:val="0"/>
          <w:sz w:val="20"/>
          <w:szCs w:val="20"/>
        </w:rPr>
        <w:t>持續關顧活動</w:t>
      </w:r>
      <w:proofErr w:type="gramEnd"/>
      <w:r>
        <w:rPr>
          <w:rFonts w:ascii="微軟正黑體" w:eastAsia="微軟正黑體" w:hAnsi="微軟正黑體" w:cs="微軟正黑體" w:hint="eastAsia"/>
          <w:kern w:val="0"/>
          <w:sz w:val="20"/>
          <w:szCs w:val="20"/>
        </w:rPr>
        <w:br/>
        <w:t>包括</w:t>
      </w:r>
      <w:proofErr w:type="gramStart"/>
      <w:r>
        <w:rPr>
          <w:rFonts w:ascii="微軟正黑體" w:eastAsia="微軟正黑體" w:hAnsi="微軟正黑體" w:cs="微軟正黑體" w:hint="eastAsia"/>
          <w:kern w:val="0"/>
          <w:sz w:val="20"/>
          <w:szCs w:val="20"/>
        </w:rPr>
        <w:t>健康／</w:t>
      </w:r>
      <w:proofErr w:type="gramEnd"/>
      <w:r>
        <w:rPr>
          <w:rFonts w:ascii="微軟正黑體" w:eastAsia="微軟正黑體" w:hAnsi="微軟正黑體" w:cs="微軟正黑體" w:hint="eastAsia"/>
          <w:kern w:val="0"/>
          <w:sz w:val="20"/>
          <w:szCs w:val="20"/>
        </w:rPr>
        <w:t>家居／就業支援、情緒支援、社區重建、屬靈陪伴等，照顧災民全人復元。</w:t>
      </w:r>
    </w:p>
    <w:p w14:paraId="49CF2289" w14:textId="77777777" w:rsidR="007D24E7" w:rsidRDefault="00FA40B5">
      <w:pPr>
        <w:widowControl/>
        <w:numPr>
          <w:ilvl w:val="0"/>
          <w:numId w:val="13"/>
        </w:numPr>
        <w:spacing w:after="0" w:line="240" w:lineRule="auto"/>
        <w:rPr>
          <w:rFonts w:ascii="微軟正黑體" w:eastAsia="微軟正黑體" w:hAnsi="微軟正黑體" w:cs="微軟正黑體"/>
          <w:kern w:val="0"/>
          <w:sz w:val="20"/>
          <w:szCs w:val="20"/>
        </w:rPr>
      </w:pPr>
      <w:r>
        <w:rPr>
          <w:rFonts w:ascii="微軟正黑體" w:eastAsia="微軟正黑體" w:hAnsi="微軟正黑體" w:cs="微軟正黑體" w:hint="eastAsia"/>
          <w:b/>
          <w:bCs/>
          <w:kern w:val="0"/>
          <w:sz w:val="20"/>
          <w:szCs w:val="20"/>
        </w:rPr>
        <w:t>建立跨教會與機構合作網絡，發展具轉化性的服侍模式</w:t>
      </w:r>
      <w:r>
        <w:rPr>
          <w:rFonts w:ascii="微軟正黑體" w:eastAsia="微軟正黑體" w:hAnsi="微軟正黑體" w:cs="微軟正黑體" w:hint="eastAsia"/>
          <w:kern w:val="0"/>
          <w:sz w:val="20"/>
          <w:szCs w:val="20"/>
        </w:rPr>
        <w:br/>
        <w:t>鼓勵堂會與其他教會／NGO／學校等協作，例如：由教會關懷、機構支援專業資源。</w:t>
      </w:r>
    </w:p>
    <w:p w14:paraId="2A6CC640" w14:textId="77777777" w:rsidR="007D24E7" w:rsidRDefault="00FA40B5">
      <w:pPr>
        <w:widowControl/>
        <w:numPr>
          <w:ilvl w:val="0"/>
          <w:numId w:val="13"/>
        </w:numPr>
        <w:spacing w:after="0" w:line="240" w:lineRule="auto"/>
        <w:rPr>
          <w:rFonts w:ascii="微軟正黑體" w:eastAsia="微軟正黑體" w:hAnsi="微軟正黑體" w:cs="微軟正黑體"/>
          <w:kern w:val="0"/>
          <w:sz w:val="20"/>
          <w:szCs w:val="20"/>
        </w:rPr>
      </w:pPr>
      <w:r>
        <w:rPr>
          <w:rFonts w:ascii="微軟正黑體" w:eastAsia="微軟正黑體" w:hAnsi="微軟正黑體" w:cs="微軟正黑體" w:hint="eastAsia"/>
          <w:b/>
          <w:bCs/>
          <w:kern w:val="0"/>
          <w:sz w:val="20"/>
          <w:szCs w:val="20"/>
        </w:rPr>
        <w:t>培育教會團隊在天國觀社區轉化框架下實踐資產導向的社區轉化服侍</w:t>
      </w:r>
      <w:r>
        <w:rPr>
          <w:rFonts w:ascii="微軟正黑體" w:eastAsia="微軟正黑體" w:hAnsi="微軟正黑體" w:cs="微軟正黑體" w:hint="eastAsia"/>
          <w:kern w:val="0"/>
          <w:sz w:val="20"/>
          <w:szCs w:val="20"/>
        </w:rPr>
        <w:br/>
        <w:t>期望教會透過識別及動員信徒、社區及堂會已有的資產（人力、空間、恩賜、關係等），發展出自主且有深度的轉化性服侍。</w:t>
      </w:r>
    </w:p>
    <w:p w14:paraId="29FE4EFB" w14:textId="77777777" w:rsidR="007D24E7" w:rsidRDefault="007D24E7">
      <w:pPr>
        <w:widowControl/>
        <w:spacing w:after="0" w:line="240" w:lineRule="auto"/>
        <w:jc w:val="center"/>
        <w:rPr>
          <w:rFonts w:ascii="微軟正黑體" w:eastAsia="微軟正黑體" w:hAnsi="微軟正黑體" w:cs="微軟正黑體"/>
          <w:sz w:val="20"/>
          <w:szCs w:val="20"/>
        </w:rPr>
      </w:pPr>
    </w:p>
    <w:p w14:paraId="1C28C2D6" w14:textId="77777777" w:rsidR="007D24E7" w:rsidRDefault="00FA40B5">
      <w:pPr>
        <w:widowControl/>
        <w:spacing w:after="0" w:line="240" w:lineRule="auto"/>
        <w:rPr>
          <w:rFonts w:ascii="微軟正黑體" w:eastAsia="微軟正黑體" w:hAnsi="微軟正黑體" w:cs="微軟正黑體"/>
          <w:sz w:val="20"/>
          <w:szCs w:val="20"/>
        </w:rPr>
      </w:pPr>
      <w:r>
        <w:rPr>
          <w:rFonts w:ascii="微軟正黑體" w:eastAsia="微軟正黑體" w:hAnsi="微軟正黑體" w:cs="微軟正黑體" w:hint="eastAsia"/>
          <w:b/>
          <w:bCs/>
          <w:kern w:val="0"/>
          <w:sz w:val="20"/>
          <w:szCs w:val="20"/>
          <w:lang w:bidi="ar"/>
        </w:rPr>
        <w:t>3. 合作類別及資助金額上限：</w:t>
      </w:r>
    </w:p>
    <w:tbl>
      <w:tblPr>
        <w:tblStyle w:val="afffa"/>
        <w:tblW w:w="0" w:type="auto"/>
        <w:tblInd w:w="127" w:type="dxa"/>
        <w:tblLook w:val="04A0" w:firstRow="1" w:lastRow="0" w:firstColumn="1" w:lastColumn="0" w:noHBand="0" w:noVBand="1"/>
      </w:tblPr>
      <w:tblGrid>
        <w:gridCol w:w="1628"/>
        <w:gridCol w:w="1985"/>
        <w:gridCol w:w="5888"/>
      </w:tblGrid>
      <w:tr w:rsidR="007D24E7" w14:paraId="366EB06A" w14:textId="77777777">
        <w:tc>
          <w:tcPr>
            <w:tcW w:w="1645" w:type="dxa"/>
            <w:shd w:val="clear" w:color="auto" w:fill="E2EFD9" w:themeFill="accent6" w:themeFillTint="32"/>
            <w:vAlign w:val="center"/>
          </w:tcPr>
          <w:p w14:paraId="62C74270" w14:textId="77777777" w:rsidR="007D24E7" w:rsidRDefault="00FA40B5">
            <w:pPr>
              <w:widowControl/>
              <w:spacing w:after="0" w:line="240" w:lineRule="auto"/>
              <w:jc w:val="center"/>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b/>
                <w:bCs/>
                <w:kern w:val="0"/>
                <w:sz w:val="20"/>
                <w:szCs w:val="20"/>
                <w:lang w:bidi="ar"/>
              </w:rPr>
              <w:t>合作類別</w:t>
            </w:r>
          </w:p>
        </w:tc>
        <w:tc>
          <w:tcPr>
            <w:tcW w:w="1995" w:type="dxa"/>
            <w:shd w:val="clear" w:color="auto" w:fill="E2EFD9" w:themeFill="accent6" w:themeFillTint="32"/>
            <w:vAlign w:val="center"/>
          </w:tcPr>
          <w:p w14:paraId="114CB375" w14:textId="77777777" w:rsidR="007D24E7" w:rsidRDefault="00FA40B5">
            <w:pPr>
              <w:widowControl/>
              <w:spacing w:after="0" w:line="240" w:lineRule="auto"/>
              <w:jc w:val="center"/>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b/>
                <w:bCs/>
                <w:kern w:val="0"/>
                <w:sz w:val="20"/>
                <w:szCs w:val="20"/>
                <w:lang w:bidi="ar"/>
              </w:rPr>
              <w:t>資助上限</w:t>
            </w:r>
          </w:p>
        </w:tc>
        <w:tc>
          <w:tcPr>
            <w:tcW w:w="5960" w:type="dxa"/>
            <w:shd w:val="clear" w:color="auto" w:fill="E2EFD9" w:themeFill="accent6" w:themeFillTint="32"/>
            <w:vAlign w:val="center"/>
          </w:tcPr>
          <w:p w14:paraId="468D5124" w14:textId="77777777" w:rsidR="007D24E7" w:rsidRDefault="00FA40B5">
            <w:pPr>
              <w:widowControl/>
              <w:spacing w:after="0" w:line="240" w:lineRule="auto"/>
              <w:jc w:val="center"/>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b/>
                <w:bCs/>
                <w:kern w:val="0"/>
                <w:sz w:val="20"/>
                <w:szCs w:val="20"/>
                <w:lang w:bidi="ar"/>
              </w:rPr>
              <w:t>備註</w:t>
            </w:r>
          </w:p>
        </w:tc>
      </w:tr>
      <w:tr w:rsidR="007D24E7" w14:paraId="206CB0B2" w14:textId="77777777">
        <w:tc>
          <w:tcPr>
            <w:tcW w:w="1645" w:type="dxa"/>
            <w:vAlign w:val="center"/>
          </w:tcPr>
          <w:p w14:paraId="4F72A048" w14:textId="77777777" w:rsidR="007D24E7" w:rsidRDefault="00FA40B5">
            <w:pPr>
              <w:widowControl/>
              <w:spacing w:after="0" w:line="240" w:lineRule="auto"/>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kern w:val="0"/>
                <w:sz w:val="20"/>
                <w:szCs w:val="20"/>
                <w:lang w:bidi="ar"/>
              </w:rPr>
              <w:t>伙伴教會計劃</w:t>
            </w:r>
          </w:p>
        </w:tc>
        <w:tc>
          <w:tcPr>
            <w:tcW w:w="1995" w:type="dxa"/>
            <w:vAlign w:val="center"/>
          </w:tcPr>
          <w:p w14:paraId="7B7BD8D2" w14:textId="77777777" w:rsidR="007D24E7" w:rsidRDefault="00FA40B5">
            <w:pPr>
              <w:widowControl/>
              <w:spacing w:after="0" w:line="240" w:lineRule="auto"/>
              <w:jc w:val="center"/>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kern w:val="0"/>
                <w:sz w:val="20"/>
                <w:szCs w:val="20"/>
                <w:lang w:bidi="ar"/>
              </w:rPr>
              <w:t>HK$30,000</w:t>
            </w:r>
          </w:p>
        </w:tc>
        <w:tc>
          <w:tcPr>
            <w:tcW w:w="5960" w:type="dxa"/>
            <w:vAlign w:val="center"/>
          </w:tcPr>
          <w:p w14:paraId="5939FB5B" w14:textId="77777777" w:rsidR="007D24E7" w:rsidRDefault="00FA40B5">
            <w:pPr>
              <w:widowControl/>
              <w:spacing w:after="0" w:line="240" w:lineRule="auto"/>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kern w:val="0"/>
                <w:sz w:val="20"/>
                <w:szCs w:val="20"/>
                <w:lang w:bidi="ar"/>
              </w:rPr>
              <w:t>每間教會可申請一次資助，</w:t>
            </w:r>
            <w:proofErr w:type="gramStart"/>
            <w:r>
              <w:rPr>
                <w:rFonts w:ascii="微軟正黑體" w:eastAsia="微軟正黑體" w:hAnsi="微軟正黑體" w:cs="微軟正黑體" w:hint="eastAsia"/>
                <w:kern w:val="0"/>
                <w:sz w:val="20"/>
                <w:szCs w:val="20"/>
                <w:lang w:bidi="ar"/>
              </w:rPr>
              <w:t>教關鼓勵</w:t>
            </w:r>
            <w:proofErr w:type="gramEnd"/>
            <w:r>
              <w:rPr>
                <w:rFonts w:ascii="微軟正黑體" w:eastAsia="微軟正黑體" w:hAnsi="微軟正黑體" w:cs="微軟正黑體" w:hint="eastAsia"/>
                <w:kern w:val="0"/>
                <w:sz w:val="20"/>
                <w:szCs w:val="20"/>
                <w:lang w:bidi="ar"/>
              </w:rPr>
              <w:t>跨教會合作以在社區服侍上產生協同效果，並在社區上持續協作轉化社區。</w:t>
            </w:r>
          </w:p>
        </w:tc>
      </w:tr>
      <w:tr w:rsidR="007D24E7" w14:paraId="7A2C0715" w14:textId="77777777">
        <w:tc>
          <w:tcPr>
            <w:tcW w:w="1645" w:type="dxa"/>
            <w:vAlign w:val="center"/>
          </w:tcPr>
          <w:p w14:paraId="04C35FF4" w14:textId="77777777" w:rsidR="007D24E7" w:rsidRDefault="00FA40B5">
            <w:pPr>
              <w:widowControl/>
              <w:spacing w:after="0" w:line="240" w:lineRule="auto"/>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kern w:val="0"/>
                <w:sz w:val="20"/>
                <w:szCs w:val="20"/>
                <w:lang w:bidi="ar"/>
              </w:rPr>
              <w:t>伙伴機構計劃</w:t>
            </w:r>
          </w:p>
        </w:tc>
        <w:tc>
          <w:tcPr>
            <w:tcW w:w="1995" w:type="dxa"/>
            <w:vAlign w:val="center"/>
          </w:tcPr>
          <w:p w14:paraId="5644CB76" w14:textId="77777777" w:rsidR="007D24E7" w:rsidRDefault="00FA40B5">
            <w:pPr>
              <w:widowControl/>
              <w:spacing w:after="0" w:line="240" w:lineRule="auto"/>
              <w:jc w:val="center"/>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kern w:val="0"/>
                <w:sz w:val="20"/>
                <w:szCs w:val="20"/>
                <w:lang w:bidi="ar"/>
              </w:rPr>
              <w:t>HK$50,000</w:t>
            </w:r>
          </w:p>
        </w:tc>
        <w:tc>
          <w:tcPr>
            <w:tcW w:w="5960" w:type="dxa"/>
            <w:vAlign w:val="center"/>
          </w:tcPr>
          <w:p w14:paraId="283E5412" w14:textId="77777777" w:rsidR="007D24E7" w:rsidRDefault="00FA40B5">
            <w:pPr>
              <w:widowControl/>
              <w:spacing w:after="0" w:line="240" w:lineRule="auto"/>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kern w:val="0"/>
                <w:sz w:val="20"/>
                <w:szCs w:val="20"/>
                <w:lang w:bidi="ar"/>
              </w:rPr>
              <w:t>每間機構可申請一次資助，機構</w:t>
            </w:r>
            <w:r>
              <w:rPr>
                <w:rFonts w:ascii="微軟正黑體" w:eastAsia="微軟正黑體" w:hAnsi="微軟正黑體" w:cs="微軟正黑體" w:hint="eastAsia"/>
                <w:kern w:val="0"/>
                <w:sz w:val="20"/>
                <w:szCs w:val="20"/>
                <w:u w:val="single"/>
                <w:lang w:bidi="ar"/>
              </w:rPr>
              <w:t>必須與最少一間教會合作</w:t>
            </w:r>
            <w:r>
              <w:rPr>
                <w:rFonts w:ascii="微軟正黑體" w:eastAsia="微軟正黑體" w:hAnsi="微軟正黑體" w:cs="微軟正黑體" w:hint="eastAsia"/>
                <w:kern w:val="0"/>
                <w:sz w:val="20"/>
                <w:szCs w:val="20"/>
                <w:lang w:bidi="ar"/>
              </w:rPr>
              <w:t>，期望在計劃完結後仍持續跟進所接觸的</w:t>
            </w:r>
            <w:r>
              <w:rPr>
                <w:rFonts w:ascii="微軟正黑體" w:eastAsia="微軟正黑體" w:hAnsi="微軟正黑體" w:cs="微軟正黑體" w:hint="eastAsia"/>
                <w:kern w:val="0"/>
                <w:sz w:val="20"/>
                <w:szCs w:val="20"/>
              </w:rPr>
              <w:t>社區居民。</w:t>
            </w:r>
          </w:p>
        </w:tc>
      </w:tr>
    </w:tbl>
    <w:p w14:paraId="0618BAF3" w14:textId="77777777" w:rsidR="007D24E7" w:rsidRDefault="007D24E7">
      <w:pPr>
        <w:widowControl/>
        <w:spacing w:after="0" w:line="240" w:lineRule="auto"/>
        <w:rPr>
          <w:rFonts w:ascii="微軟正黑體" w:eastAsia="微軟正黑體" w:hAnsi="微軟正黑體" w:cs="微軟正黑體"/>
          <w:b/>
          <w:bCs/>
          <w:kern w:val="0"/>
          <w:sz w:val="20"/>
          <w:szCs w:val="20"/>
          <w:lang w:bidi="ar"/>
        </w:rPr>
      </w:pPr>
    </w:p>
    <w:p w14:paraId="7DC8BBBD" w14:textId="77777777" w:rsidR="007D24E7" w:rsidRDefault="00FA40B5">
      <w:pPr>
        <w:widowControl/>
        <w:numPr>
          <w:ilvl w:val="0"/>
          <w:numId w:val="14"/>
        </w:numPr>
        <w:spacing w:after="0" w:line="240" w:lineRule="auto"/>
        <w:outlineLvl w:val="2"/>
        <w:rPr>
          <w:rFonts w:ascii="微軟正黑體" w:eastAsia="微軟正黑體" w:hAnsi="微軟正黑體" w:cs="微軟正黑體"/>
          <w:b/>
          <w:bCs/>
          <w:sz w:val="20"/>
          <w:szCs w:val="20"/>
        </w:rPr>
      </w:pPr>
      <w:r>
        <w:rPr>
          <w:rFonts w:ascii="微軟正黑體" w:eastAsia="微軟正黑體" w:hAnsi="微軟正黑體" w:cs="Times New Roman" w:hint="eastAsia"/>
          <w:b/>
          <w:bCs/>
          <w:kern w:val="0"/>
          <w:sz w:val="20"/>
          <w:szCs w:val="20"/>
          <w:lang w:bidi="ar"/>
        </w:rPr>
        <w:t>基金計劃內容、</w:t>
      </w:r>
      <w:r>
        <w:rPr>
          <w:rFonts w:ascii="微軟正黑體" w:eastAsia="微軟正黑體" w:hAnsi="微軟正黑體" w:hint="eastAsia"/>
          <w:b/>
          <w:bCs/>
          <w:kern w:val="0"/>
          <w:sz w:val="20"/>
          <w:szCs w:val="20"/>
        </w:rPr>
        <w:t>申請手續及注意事項</w:t>
      </w:r>
    </w:p>
    <w:tbl>
      <w:tblPr>
        <w:tblStyle w:val="afffa"/>
        <w:tblW w:w="0" w:type="auto"/>
        <w:tblInd w:w="107" w:type="dxa"/>
        <w:tblLook w:val="04A0" w:firstRow="1" w:lastRow="0" w:firstColumn="1" w:lastColumn="0" w:noHBand="0" w:noVBand="1"/>
      </w:tblPr>
      <w:tblGrid>
        <w:gridCol w:w="9521"/>
      </w:tblGrid>
      <w:tr w:rsidR="007D24E7" w14:paraId="77524F26" w14:textId="77777777">
        <w:tc>
          <w:tcPr>
            <w:tcW w:w="9653" w:type="dxa"/>
          </w:tcPr>
          <w:p w14:paraId="18D73C19" w14:textId="77777777" w:rsidR="007D24E7" w:rsidRDefault="00FA40B5">
            <w:pPr>
              <w:widowControl/>
              <w:spacing w:after="0" w:line="240" w:lineRule="auto"/>
              <w:outlineLvl w:val="2"/>
              <w:rPr>
                <w:rFonts w:ascii="微軟正黑體" w:eastAsia="微軟正黑體" w:hAnsi="微軟正黑體"/>
                <w:b/>
                <w:bCs/>
                <w:sz w:val="20"/>
                <w:szCs w:val="20"/>
                <w:lang w:bidi="ar"/>
              </w:rPr>
            </w:pPr>
            <w:r>
              <w:rPr>
                <w:rFonts w:ascii="微軟正黑體" w:eastAsia="微軟正黑體" w:hAnsi="微軟正黑體" w:hint="eastAsia"/>
                <w:b/>
                <w:bCs/>
                <w:sz w:val="20"/>
                <w:szCs w:val="20"/>
                <w:lang w:bidi="ar"/>
              </w:rPr>
              <w:t>4.1. 申請教會資格</w:t>
            </w:r>
          </w:p>
          <w:p w14:paraId="14293711" w14:textId="77777777" w:rsidR="007D24E7" w:rsidRDefault="00FA40B5">
            <w:pPr>
              <w:widowControl/>
              <w:spacing w:after="0" w:line="240" w:lineRule="auto"/>
              <w:ind w:leftChars="100" w:left="480" w:rightChars="632" w:right="1517" w:hangingChars="120" w:hanging="240"/>
              <w:jc w:val="both"/>
              <w:outlineLvl w:val="2"/>
              <w:rPr>
                <w:rFonts w:ascii="微軟正黑體" w:eastAsia="微軟正黑體" w:hAnsi="微軟正黑體"/>
                <w:kern w:val="0"/>
                <w:sz w:val="20"/>
                <w:szCs w:val="20"/>
              </w:rPr>
            </w:pPr>
            <w:r>
              <w:rPr>
                <w:rFonts w:ascii="微軟正黑體" w:eastAsia="微軟正黑體" w:hAnsi="微軟正黑體" w:cs="微軟正黑體" w:hint="eastAsia"/>
                <w:noProof/>
                <w:sz w:val="20"/>
                <w:szCs w:val="20"/>
              </w:rPr>
              <w:drawing>
                <wp:anchor distT="0" distB="0" distL="114300" distR="114300" simplePos="0" relativeHeight="251661312" behindDoc="0" locked="0" layoutInCell="1" allowOverlap="1" wp14:anchorId="4EE242C6" wp14:editId="59287FC4">
                  <wp:simplePos x="0" y="0"/>
                  <wp:positionH relativeFrom="column">
                    <wp:posOffset>5207635</wp:posOffset>
                  </wp:positionH>
                  <wp:positionV relativeFrom="paragraph">
                    <wp:posOffset>14605</wp:posOffset>
                  </wp:positionV>
                  <wp:extent cx="748030" cy="748030"/>
                  <wp:effectExtent l="0" t="0" r="13970" b="13970"/>
                  <wp:wrapSquare wrapText="bothSides"/>
                  <wp:docPr id="1" name="image8.png"/>
                  <wp:cNvGraphicFramePr/>
                  <a:graphic xmlns:a="http://schemas.openxmlformats.org/drawingml/2006/main">
                    <a:graphicData uri="http://schemas.openxmlformats.org/drawingml/2006/picture">
                      <pic:pic xmlns:pic="http://schemas.openxmlformats.org/drawingml/2006/picture">
                        <pic:nvPicPr>
                          <pic:cNvPr id="1" name="image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8030" cy="748030"/>
                          </a:xfrm>
                          <a:prstGeom prst="rect">
                            <a:avLst/>
                          </a:prstGeom>
                        </pic:spPr>
                      </pic:pic>
                    </a:graphicData>
                  </a:graphic>
                </wp:anchor>
              </w:drawing>
            </w:r>
            <w:r>
              <w:rPr>
                <w:rFonts w:ascii="微軟正黑體" w:eastAsia="微軟正黑體" w:hAnsi="微軟正黑體" w:hint="eastAsia"/>
                <w:kern w:val="0"/>
                <w:sz w:val="20"/>
                <w:szCs w:val="20"/>
              </w:rPr>
              <w:t>a. 參與教會/機構必須為教關伙伴，如仍未成為伙伴，請以QR Code登入或</w:t>
            </w:r>
            <w:r>
              <w:rPr>
                <w:rFonts w:ascii="微軟正黑體" w:eastAsia="微軟正黑體" w:hAnsi="微軟正黑體" w:cs="微軟正黑體" w:hint="eastAsia"/>
                <w:color w:val="0000FF"/>
                <w:sz w:val="20"/>
                <w:szCs w:val="20"/>
                <w:u w:val="single"/>
              </w:rPr>
              <w:fldChar w:fldCharType="begin"/>
            </w:r>
            <w:r>
              <w:rPr>
                <w:rFonts w:ascii="微軟正黑體" w:eastAsia="微軟正黑體" w:hAnsi="微軟正黑體" w:cs="微軟正黑體" w:hint="eastAsia"/>
                <w:color w:val="0000FF"/>
                <w:sz w:val="20"/>
                <w:szCs w:val="20"/>
                <w:u w:val="single"/>
              </w:rPr>
              <w:instrText xml:space="preserve"> HYPERLINK "https://www.hkcnp.org.hk/partnership/becomepartnerchinese/" </w:instrText>
            </w:r>
            <w:r>
              <w:rPr>
                <w:rFonts w:ascii="微軟正黑體" w:eastAsia="微軟正黑體" w:hAnsi="微軟正黑體" w:cs="微軟正黑體" w:hint="eastAsia"/>
                <w:color w:val="0000FF"/>
                <w:sz w:val="20"/>
                <w:szCs w:val="20"/>
                <w:u w:val="single"/>
              </w:rPr>
            </w:r>
            <w:r>
              <w:rPr>
                <w:rFonts w:ascii="微軟正黑體" w:eastAsia="微軟正黑體" w:hAnsi="微軟正黑體" w:cs="微軟正黑體" w:hint="eastAsia"/>
                <w:color w:val="0000FF"/>
                <w:sz w:val="20"/>
                <w:szCs w:val="20"/>
                <w:u w:val="single"/>
              </w:rPr>
              <w:fldChar w:fldCharType="separate"/>
            </w:r>
            <w:r>
              <w:rPr>
                <w:rStyle w:val="aff"/>
                <w:rFonts w:ascii="微軟正黑體" w:eastAsia="微軟正黑體" w:hAnsi="微軟正黑體" w:cs="微軟正黑體" w:hint="eastAsia"/>
                <w:sz w:val="20"/>
                <w:szCs w:val="20"/>
              </w:rPr>
              <w:t>請按此</w:t>
            </w:r>
            <w:r>
              <w:rPr>
                <w:rFonts w:ascii="微軟正黑體" w:eastAsia="微軟正黑體" w:hAnsi="微軟正黑體" w:cs="微軟正黑體" w:hint="eastAsia"/>
                <w:color w:val="0000FF"/>
                <w:sz w:val="20"/>
                <w:szCs w:val="20"/>
                <w:u w:val="single"/>
              </w:rPr>
              <w:fldChar w:fldCharType="end"/>
            </w:r>
            <w:r>
              <w:rPr>
                <w:rFonts w:ascii="微軟正黑體" w:eastAsia="微軟正黑體" w:hAnsi="微軟正黑體" w:hint="eastAsia"/>
                <w:kern w:val="0"/>
                <w:sz w:val="20"/>
                <w:szCs w:val="20"/>
              </w:rPr>
              <w:t>於網頁登記。</w:t>
            </w:r>
          </w:p>
          <w:p w14:paraId="0C32528F" w14:textId="77777777" w:rsidR="007D24E7" w:rsidRDefault="00FA40B5">
            <w:pPr>
              <w:widowControl/>
              <w:spacing w:after="0" w:line="240" w:lineRule="auto"/>
              <w:ind w:leftChars="100" w:left="480" w:rightChars="632" w:right="1517" w:hangingChars="120" w:hanging="240"/>
              <w:outlineLvl w:val="2"/>
              <w:rPr>
                <w:rFonts w:ascii="微軟正黑體" w:eastAsia="微軟正黑體" w:hAnsi="微軟正黑體"/>
                <w:kern w:val="0"/>
                <w:sz w:val="20"/>
                <w:szCs w:val="20"/>
              </w:rPr>
            </w:pPr>
            <w:r>
              <w:rPr>
                <w:rFonts w:ascii="微軟正黑體" w:eastAsia="微軟正黑體" w:hAnsi="微軟正黑體" w:hint="eastAsia"/>
                <w:kern w:val="0"/>
                <w:sz w:val="20"/>
                <w:szCs w:val="20"/>
              </w:rPr>
              <w:t>b. 參與計劃的伙伴教會/機構必須認同教關「關懷貧窮、網絡同行、轉化社區」的使命，支持以教關天國觀社區轉化模式充權基層人士生命及轉化社區的理念。</w:t>
            </w:r>
          </w:p>
          <w:p w14:paraId="0195E117" w14:textId="77777777" w:rsidR="007D24E7" w:rsidRDefault="00FA40B5">
            <w:pPr>
              <w:widowControl/>
              <w:spacing w:after="0" w:line="240" w:lineRule="auto"/>
              <w:ind w:leftChars="100" w:left="480" w:rightChars="632" w:right="1517" w:hangingChars="120" w:hanging="240"/>
              <w:outlineLvl w:val="2"/>
              <w:rPr>
                <w:rFonts w:ascii="微軟正黑體" w:eastAsia="微軟正黑體" w:hAnsi="微軟正黑體"/>
                <w:kern w:val="0"/>
                <w:sz w:val="20"/>
                <w:szCs w:val="20"/>
              </w:rPr>
            </w:pPr>
            <w:r>
              <w:rPr>
                <w:rFonts w:ascii="微軟正黑體" w:eastAsia="微軟正黑體" w:hAnsi="微軟正黑體" w:hint="eastAsia"/>
                <w:kern w:val="0"/>
                <w:sz w:val="20"/>
                <w:szCs w:val="20"/>
              </w:rPr>
              <w:t>c. 教會/機構願意委身持續關懷身處不同社區的宏福苑災民或大埔社區災後復元服侍，尤其已參與「一杯涼水緊急援助計劃」或「緊急援助專案計劃」的教會或機構。</w:t>
            </w:r>
          </w:p>
          <w:p w14:paraId="6DE8D81D" w14:textId="77777777" w:rsidR="007D24E7" w:rsidRDefault="00FA40B5">
            <w:pPr>
              <w:widowControl/>
              <w:spacing w:after="0" w:line="240" w:lineRule="auto"/>
              <w:ind w:leftChars="100" w:left="480" w:rightChars="632" w:right="1517" w:hangingChars="120" w:hanging="240"/>
              <w:outlineLvl w:val="2"/>
              <w:rPr>
                <w:rFonts w:ascii="微軟正黑體" w:eastAsia="微軟正黑體" w:hAnsi="微軟正黑體"/>
                <w:sz w:val="20"/>
                <w:szCs w:val="20"/>
              </w:rPr>
            </w:pPr>
            <w:r>
              <w:rPr>
                <w:rFonts w:ascii="微軟正黑體" w:eastAsia="微軟正黑體" w:hAnsi="微軟正黑體" w:cs="新細明體" w:hint="eastAsia"/>
                <w:kern w:val="0"/>
                <w:sz w:val="20"/>
                <w:szCs w:val="20"/>
                <w:lang w:bidi="ar"/>
              </w:rPr>
              <w:lastRenderedPageBreak/>
              <w:t>d. 計劃著重</w:t>
            </w:r>
            <w:r>
              <w:rPr>
                <w:rFonts w:ascii="微軟正黑體" w:eastAsia="微軟正黑體" w:hAnsi="微軟正黑體" w:hint="eastAsia"/>
                <w:kern w:val="0"/>
                <w:sz w:val="20"/>
                <w:szCs w:val="20"/>
              </w:rPr>
              <w:t>「關愛—同行—轉化」三個重點，</w:t>
            </w:r>
            <w:r>
              <w:rPr>
                <w:rFonts w:ascii="微軟正黑體" w:eastAsia="微軟正黑體" w:hAnsi="微軟正黑體" w:hint="eastAsia"/>
                <w:sz w:val="20"/>
                <w:szCs w:val="20"/>
              </w:rPr>
              <w:t>教會/機構在計劃期間與受助人同行，期望能建立更密切的關係，並在計劃完結後持續牧養，轉化受助人生命。</w:t>
            </w:r>
          </w:p>
          <w:p w14:paraId="18B7C98C" w14:textId="77777777" w:rsidR="007D24E7" w:rsidRDefault="00FA40B5">
            <w:pPr>
              <w:widowControl/>
              <w:spacing w:after="0" w:line="240" w:lineRule="auto"/>
              <w:ind w:leftChars="100" w:left="480" w:rightChars="71" w:right="170" w:hangingChars="120" w:hanging="240"/>
              <w:outlineLvl w:val="2"/>
              <w:rPr>
                <w:rFonts w:ascii="微軟正黑體" w:eastAsia="微軟正黑體" w:hAnsi="微軟正黑體"/>
                <w:sz w:val="20"/>
                <w:szCs w:val="20"/>
              </w:rPr>
            </w:pPr>
            <w:r>
              <w:rPr>
                <w:rFonts w:ascii="微軟正黑體" w:eastAsia="微軟正黑體" w:hAnsi="微軟正黑體" w:hint="eastAsia"/>
                <w:sz w:val="20"/>
                <w:szCs w:val="20"/>
              </w:rPr>
              <w:t>d. 「社區復元服侍資助計劃」的服侍對象可包括以下群眾：</w:t>
            </w:r>
          </w:p>
          <w:p w14:paraId="5DBBCC5C" w14:textId="77777777" w:rsidR="007D24E7" w:rsidRDefault="00FA40B5">
            <w:pPr>
              <w:widowControl/>
              <w:numPr>
                <w:ilvl w:val="0"/>
                <w:numId w:val="15"/>
              </w:numPr>
              <w:tabs>
                <w:tab w:val="clear" w:pos="420"/>
              </w:tabs>
              <w:spacing w:after="0" w:line="240" w:lineRule="auto"/>
              <w:ind w:left="720" w:rightChars="71" w:right="170" w:hanging="240"/>
              <w:outlineLvl w:val="2"/>
              <w:rPr>
                <w:rFonts w:ascii="微軟正黑體" w:eastAsia="微軟正黑體" w:hAnsi="微軟正黑體"/>
                <w:sz w:val="20"/>
                <w:szCs w:val="20"/>
              </w:rPr>
            </w:pPr>
            <w:r>
              <w:rPr>
                <w:rFonts w:ascii="微軟正黑體" w:eastAsia="微軟正黑體" w:hAnsi="微軟正黑體" w:hint="eastAsia"/>
                <w:sz w:val="20"/>
                <w:szCs w:val="20"/>
              </w:rPr>
              <w:t>為大埔宏福苑火災的直接受影響者及照顧者(例如外</w:t>
            </w:r>
            <w:proofErr w:type="gramStart"/>
            <w:r>
              <w:rPr>
                <w:rFonts w:ascii="微軟正黑體" w:eastAsia="微軟正黑體" w:hAnsi="微軟正黑體" w:hint="eastAsia"/>
                <w:sz w:val="20"/>
                <w:szCs w:val="20"/>
              </w:rPr>
              <w:t>傭</w:t>
            </w:r>
            <w:proofErr w:type="gramEnd"/>
            <w:r>
              <w:rPr>
                <w:rFonts w:ascii="微軟正黑體" w:eastAsia="微軟正黑體" w:hAnsi="微軟正黑體" w:hint="eastAsia"/>
                <w:sz w:val="20"/>
                <w:szCs w:val="20"/>
              </w:rPr>
              <w:t>)；</w:t>
            </w:r>
          </w:p>
          <w:p w14:paraId="089BD0B9" w14:textId="77777777" w:rsidR="007D24E7" w:rsidRDefault="00FA40B5">
            <w:pPr>
              <w:widowControl/>
              <w:numPr>
                <w:ilvl w:val="0"/>
                <w:numId w:val="15"/>
              </w:numPr>
              <w:tabs>
                <w:tab w:val="clear" w:pos="420"/>
              </w:tabs>
              <w:spacing w:after="0" w:line="240" w:lineRule="auto"/>
              <w:ind w:left="720" w:rightChars="71" w:right="170" w:hanging="240"/>
              <w:outlineLvl w:val="2"/>
              <w:rPr>
                <w:rFonts w:ascii="微軟正黑體" w:eastAsia="微軟正黑體" w:hAnsi="微軟正黑體"/>
                <w:sz w:val="20"/>
                <w:szCs w:val="20"/>
              </w:rPr>
            </w:pPr>
            <w:r>
              <w:rPr>
                <w:rFonts w:ascii="微軟正黑體" w:eastAsia="微軟正黑體" w:hAnsi="微軟正黑體" w:hint="eastAsia"/>
                <w:sz w:val="20"/>
                <w:szCs w:val="20"/>
              </w:rPr>
              <w:t>大埔社區居民；</w:t>
            </w:r>
          </w:p>
          <w:p w14:paraId="5CA300E1" w14:textId="77777777" w:rsidR="007D24E7" w:rsidRDefault="00FA40B5">
            <w:pPr>
              <w:widowControl/>
              <w:numPr>
                <w:ilvl w:val="0"/>
                <w:numId w:val="15"/>
              </w:numPr>
              <w:tabs>
                <w:tab w:val="clear" w:pos="420"/>
              </w:tabs>
              <w:spacing w:after="0" w:line="240" w:lineRule="auto"/>
              <w:ind w:left="720" w:rightChars="71" w:right="170" w:hanging="240"/>
              <w:outlineLvl w:val="2"/>
              <w:rPr>
                <w:rFonts w:ascii="微軟正黑體" w:eastAsia="微軟正黑體" w:hAnsi="微軟正黑體"/>
                <w:sz w:val="20"/>
                <w:szCs w:val="20"/>
              </w:rPr>
            </w:pPr>
            <w:r>
              <w:rPr>
                <w:rFonts w:ascii="微軟正黑體" w:eastAsia="微軟正黑體" w:hAnsi="微軟正黑體" w:hint="eastAsia"/>
                <w:sz w:val="20"/>
                <w:szCs w:val="20"/>
              </w:rPr>
              <w:t>火災危機介入前線人員及照顧者；</w:t>
            </w:r>
          </w:p>
          <w:p w14:paraId="74659000" w14:textId="77777777" w:rsidR="007D24E7" w:rsidRDefault="00FA40B5">
            <w:pPr>
              <w:widowControl/>
              <w:spacing w:after="0" w:line="240" w:lineRule="auto"/>
              <w:ind w:leftChars="100" w:left="480" w:rightChars="71" w:right="170" w:hangingChars="120" w:hanging="240"/>
              <w:outlineLvl w:val="2"/>
              <w:rPr>
                <w:rFonts w:ascii="微軟正黑體" w:eastAsia="微軟正黑體" w:hAnsi="微軟正黑體"/>
                <w:b/>
                <w:bCs/>
                <w:sz w:val="20"/>
                <w:szCs w:val="20"/>
                <w:highlight w:val="yellow"/>
                <w:lang w:bidi="ar"/>
              </w:rPr>
            </w:pPr>
            <w:r>
              <w:rPr>
                <w:rFonts w:ascii="微軟正黑體" w:eastAsia="微軟正黑體" w:hAnsi="微軟正黑體" w:hint="eastAsia"/>
                <w:sz w:val="20"/>
                <w:szCs w:val="20"/>
              </w:rPr>
              <w:t>e. 如申請者是機構，必須與最少一間教會合作，共同設計及推行計劃，並由教會負責跟進同行，期望在計劃完結後仍持續跟進所接觸的災民及社區居民。</w:t>
            </w:r>
            <w:r>
              <w:rPr>
                <w:rFonts w:ascii="微軟正黑體" w:eastAsia="微軟正黑體" w:hAnsi="微軟正黑體" w:hint="eastAsia"/>
                <w:sz w:val="20"/>
                <w:szCs w:val="20"/>
              </w:rPr>
              <w:br/>
            </w:r>
          </w:p>
        </w:tc>
      </w:tr>
      <w:tr w:rsidR="007D24E7" w14:paraId="686A39FB" w14:textId="77777777">
        <w:tc>
          <w:tcPr>
            <w:tcW w:w="9653" w:type="dxa"/>
          </w:tcPr>
          <w:p w14:paraId="2BB36E73" w14:textId="77777777" w:rsidR="007D24E7" w:rsidRDefault="00FA40B5">
            <w:pPr>
              <w:widowControl/>
              <w:spacing w:after="0" w:line="240" w:lineRule="auto"/>
              <w:outlineLvl w:val="2"/>
              <w:rPr>
                <w:rFonts w:ascii="微軟正黑體" w:eastAsia="微軟正黑體" w:hAnsi="微軟正黑體" w:cs="Times New Roman"/>
                <w:sz w:val="20"/>
                <w:szCs w:val="20"/>
              </w:rPr>
            </w:pPr>
            <w:r>
              <w:rPr>
                <w:rFonts w:ascii="微軟正黑體" w:eastAsia="微軟正黑體" w:hAnsi="微軟正黑體" w:hint="eastAsia"/>
                <w:b/>
                <w:bCs/>
                <w:sz w:val="20"/>
                <w:szCs w:val="20"/>
                <w:lang w:bidi="ar"/>
              </w:rPr>
              <w:lastRenderedPageBreak/>
              <w:t>4.2. 申請手續</w:t>
            </w:r>
          </w:p>
          <w:p w14:paraId="1DA0FF2E" w14:textId="77777777" w:rsidR="007D24E7" w:rsidRDefault="00FA40B5">
            <w:pPr>
              <w:numPr>
                <w:ilvl w:val="0"/>
                <w:numId w:val="16"/>
              </w:numPr>
              <w:tabs>
                <w:tab w:val="clear" w:pos="425"/>
              </w:tabs>
              <w:spacing w:after="0" w:line="240" w:lineRule="auto"/>
              <w:ind w:left="705" w:right="-28" w:hanging="465"/>
              <w:rPr>
                <w:rFonts w:ascii="微軟正黑體" w:eastAsia="微軟正黑體" w:hAnsi="微軟正黑體"/>
                <w:sz w:val="20"/>
                <w:szCs w:val="20"/>
                <w:lang w:bidi="ar"/>
              </w:rPr>
            </w:pPr>
            <w:r>
              <w:rPr>
                <w:rFonts w:ascii="微軟正黑體" w:eastAsia="微軟正黑體" w:hAnsi="微軟正黑體" w:hint="eastAsia"/>
                <w:sz w:val="20"/>
                <w:szCs w:val="20"/>
              </w:rPr>
              <w:t>伙伴教會</w:t>
            </w:r>
            <w:r>
              <w:rPr>
                <w:rFonts w:ascii="微軟正黑體" w:eastAsia="微軟正黑體" w:hAnsi="微軟正黑體" w:cs="微軟正黑體" w:hint="eastAsia"/>
                <w:sz w:val="20"/>
                <w:szCs w:val="20"/>
              </w:rPr>
              <w:t>須清晰計劃目標、教會的角色與責任、運作流程及報告要求</w:t>
            </w:r>
            <w:r>
              <w:rPr>
                <w:rFonts w:ascii="微軟正黑體" w:eastAsia="微軟正黑體" w:hAnsi="微軟正黑體" w:cs="微軟正黑體" w:hint="eastAsia"/>
                <w:bCs/>
                <w:sz w:val="20"/>
                <w:szCs w:val="20"/>
              </w:rPr>
              <w:t>。</w:t>
            </w:r>
          </w:p>
          <w:p w14:paraId="446A538A" w14:textId="77777777" w:rsidR="007D24E7" w:rsidRDefault="00FA40B5">
            <w:pPr>
              <w:numPr>
                <w:ilvl w:val="0"/>
                <w:numId w:val="16"/>
              </w:numPr>
              <w:tabs>
                <w:tab w:val="clear" w:pos="425"/>
              </w:tabs>
              <w:spacing w:after="0" w:line="240" w:lineRule="auto"/>
              <w:ind w:left="705" w:right="-28" w:hanging="465"/>
              <w:rPr>
                <w:rFonts w:ascii="微軟正黑體" w:eastAsia="微軟正黑體" w:hAnsi="微軟正黑體"/>
                <w:sz w:val="20"/>
                <w:szCs w:val="20"/>
              </w:rPr>
            </w:pPr>
            <w:r>
              <w:rPr>
                <w:rFonts w:ascii="微軟正黑體" w:eastAsia="微軟正黑體" w:hAnsi="微軟正黑體" w:cs="微軟正黑體" w:hint="eastAsia"/>
                <w:sz w:val="20"/>
                <w:szCs w:val="20"/>
              </w:rPr>
              <w:t>伙伴教會/機構須</w:t>
            </w:r>
            <w:r>
              <w:rPr>
                <w:rFonts w:ascii="微軟正黑體" w:eastAsia="微軟正黑體" w:hAnsi="微軟正黑體" w:cs="微軟正黑體" w:hint="eastAsia"/>
                <w:sz w:val="20"/>
                <w:szCs w:val="20"/>
                <w:u w:val="single"/>
              </w:rPr>
              <w:t>設計社區復元專案項目</w:t>
            </w:r>
            <w:r>
              <w:rPr>
                <w:rFonts w:ascii="微軟正黑體" w:eastAsia="微軟正黑體" w:hAnsi="微軟正黑體" w:cs="微軟正黑體" w:hint="eastAsia"/>
                <w:bCs/>
                <w:sz w:val="20"/>
                <w:szCs w:val="20"/>
              </w:rPr>
              <w:t>，於計劃期內（</w:t>
            </w:r>
            <w:r>
              <w:rPr>
                <w:rFonts w:ascii="微軟正黑體" w:eastAsia="微軟正黑體" w:hAnsi="微軟正黑體" w:cs="微軟正黑體" w:hint="eastAsia"/>
                <w:kern w:val="0"/>
                <w:sz w:val="20"/>
                <w:szCs w:val="20"/>
                <w:lang w:bidi="ar"/>
              </w:rPr>
              <w:t>2</w:t>
            </w:r>
            <w:r>
              <w:rPr>
                <w:rFonts w:ascii="微軟正黑體" w:eastAsia="微軟正黑體" w:hAnsi="微軟正黑體" w:cs="微軟正黑體" w:hint="eastAsia"/>
                <w:sz w:val="20"/>
                <w:szCs w:val="20"/>
              </w:rPr>
              <w:t>026年3月至12月</w:t>
            </w:r>
            <w:r>
              <w:rPr>
                <w:rFonts w:ascii="微軟正黑體" w:eastAsia="微軟正黑體" w:hAnsi="微軟正黑體" w:cs="微軟正黑體" w:hint="eastAsia"/>
                <w:kern w:val="0"/>
                <w:sz w:val="20"/>
                <w:szCs w:val="20"/>
                <w:lang w:bidi="ar"/>
              </w:rPr>
              <w:t>）</w:t>
            </w:r>
            <w:r>
              <w:rPr>
                <w:rFonts w:ascii="微軟正黑體" w:eastAsia="微軟正黑體" w:hAnsi="微軟正黑體" w:cs="微軟正黑體" w:hint="eastAsia"/>
                <w:bCs/>
                <w:sz w:val="20"/>
                <w:szCs w:val="20"/>
              </w:rPr>
              <w:t>安排</w:t>
            </w:r>
            <w:r>
              <w:rPr>
                <w:rFonts w:ascii="微軟正黑體" w:eastAsia="微軟正黑體" w:hAnsi="微軟正黑體" w:cs="微軟正黑體" w:hint="eastAsia"/>
                <w:sz w:val="20"/>
                <w:szCs w:val="20"/>
              </w:rPr>
              <w:t>服侍行動，如情緒支援、社區連結、靈性同行等，期望由短期支援延伸至持續陪伴，成為受傷的災民與社區居民的同行者與安慰者，以及社區復元的推動者。</w:t>
            </w:r>
          </w:p>
          <w:p w14:paraId="3E13A814" w14:textId="77777777" w:rsidR="007D24E7" w:rsidRDefault="00FA40B5">
            <w:pPr>
              <w:numPr>
                <w:ilvl w:val="0"/>
                <w:numId w:val="16"/>
              </w:numPr>
              <w:tabs>
                <w:tab w:val="clear" w:pos="425"/>
              </w:tabs>
              <w:spacing w:after="0" w:line="240" w:lineRule="auto"/>
              <w:ind w:left="705" w:right="-28" w:hanging="465"/>
              <w:rPr>
                <w:rFonts w:ascii="微軟正黑體" w:eastAsia="微軟正黑體" w:hAnsi="微軟正黑體" w:cs="Times New Roman"/>
                <w:sz w:val="20"/>
                <w:szCs w:val="20"/>
              </w:rPr>
            </w:pPr>
            <w:r>
              <w:rPr>
                <w:rFonts w:ascii="微軟正黑體" w:eastAsia="微軟正黑體" w:hAnsi="微軟正黑體" w:hint="eastAsia"/>
                <w:sz w:val="20"/>
                <w:szCs w:val="20"/>
              </w:rPr>
              <w:t>請教會同工</w:t>
            </w:r>
            <w:r>
              <w:rPr>
                <w:rFonts w:ascii="微軟正黑體" w:eastAsia="微軟正黑體" w:hAnsi="微軟正黑體" w:hint="eastAsia"/>
                <w:color w:val="000000"/>
                <w:sz w:val="20"/>
                <w:szCs w:val="20"/>
              </w:rPr>
              <w:t>以Word格式</w:t>
            </w:r>
            <w:r>
              <w:rPr>
                <w:rFonts w:ascii="微軟正黑體" w:eastAsia="微軟正黑體" w:hAnsi="微軟正黑體" w:hint="eastAsia"/>
                <w:sz w:val="20"/>
                <w:szCs w:val="20"/>
              </w:rPr>
              <w:t>填寫申請表格</w:t>
            </w:r>
            <w:r>
              <w:rPr>
                <w:rFonts w:ascii="微軟正黑體" w:eastAsia="微軟正黑體" w:hAnsi="Wingdings" w:cs="微軟正黑體" w:hint="eastAsia"/>
                <w:color w:val="000000"/>
                <w:sz w:val="20"/>
                <w:szCs w:val="20"/>
              </w:rPr>
              <w:t>（附件1）</w:t>
            </w:r>
            <w:r>
              <w:rPr>
                <w:rFonts w:ascii="微軟正黑體" w:eastAsia="微軟正黑體" w:hAnsi="微軟正黑體" w:hint="eastAsia"/>
                <w:sz w:val="20"/>
                <w:szCs w:val="20"/>
              </w:rPr>
              <w:t>，並須確保資料真確、完整，由教會堂主任/機構負責人簽署確認及蓋印，</w:t>
            </w:r>
            <w:proofErr w:type="gramStart"/>
            <w:r>
              <w:rPr>
                <w:rFonts w:ascii="微軟正黑體" w:eastAsia="微軟正黑體" w:hAnsi="微軟正黑體" w:hint="eastAsia"/>
                <w:sz w:val="20"/>
                <w:szCs w:val="20"/>
              </w:rPr>
              <w:t>並掃瞄此</w:t>
            </w:r>
            <w:proofErr w:type="gramEnd"/>
            <w:r>
              <w:rPr>
                <w:rFonts w:ascii="微軟正黑體" w:eastAsia="微軟正黑體" w:hAnsi="微軟正黑體" w:hint="eastAsia"/>
                <w:sz w:val="20"/>
                <w:szCs w:val="20"/>
              </w:rPr>
              <w:t>文件為PDF格式，</w:t>
            </w:r>
            <w:r>
              <w:rPr>
                <w:rFonts w:ascii="微軟正黑體" w:eastAsia="微軟正黑體" w:hAnsi="微軟正黑體" w:hint="eastAsia"/>
                <w:sz w:val="20"/>
                <w:szCs w:val="20"/>
                <w:u w:val="single"/>
              </w:rPr>
              <w:t>請同時提交Word及PDF檔</w:t>
            </w:r>
            <w:r>
              <w:rPr>
                <w:rFonts w:ascii="微軟正黑體" w:eastAsia="微軟正黑體" w:hAnsi="微軟正黑體" w:hint="eastAsia"/>
                <w:sz w:val="20"/>
                <w:szCs w:val="20"/>
              </w:rPr>
              <w:t>。</w:t>
            </w:r>
          </w:p>
          <w:p w14:paraId="1323E408" w14:textId="77777777" w:rsidR="007D24E7" w:rsidRDefault="00FA40B5">
            <w:pPr>
              <w:numPr>
                <w:ilvl w:val="0"/>
                <w:numId w:val="16"/>
              </w:numPr>
              <w:tabs>
                <w:tab w:val="clear" w:pos="425"/>
              </w:tabs>
              <w:spacing w:after="0" w:line="240" w:lineRule="auto"/>
              <w:ind w:left="705" w:right="-28" w:hanging="465"/>
              <w:rPr>
                <w:rFonts w:ascii="微軟正黑體" w:eastAsia="微軟正黑體" w:hAnsi="微軟正黑體"/>
                <w:sz w:val="20"/>
                <w:szCs w:val="20"/>
                <w:lang w:bidi="ar"/>
              </w:rPr>
            </w:pPr>
            <w:r>
              <w:rPr>
                <w:rFonts w:ascii="微軟正黑體" w:eastAsia="微軟正黑體" w:hAnsi="微軟正黑體" w:hint="eastAsia"/>
                <w:sz w:val="20"/>
                <w:szCs w:val="20"/>
              </w:rPr>
              <w:t>請以電郵提交申請表格及附件至：</w:t>
            </w:r>
            <w:r>
              <w:rPr>
                <w:rFonts w:ascii="微軟正黑體" w:eastAsia="微軟正黑體" w:hAnsi="微軟正黑體" w:cs="微軟正黑體"/>
                <w:sz w:val="20"/>
                <w:szCs w:val="20"/>
              </w:rPr>
              <w:t>hkcnprelieffund@</w:t>
            </w:r>
            <w:r>
              <w:rPr>
                <w:rFonts w:ascii="微軟正黑體" w:eastAsia="微軟正黑體" w:hAnsi="微軟正黑體" w:cs="Times New Roman" w:hint="eastAsia"/>
                <w:sz w:val="20"/>
                <w:szCs w:val="20"/>
              </w:rPr>
              <w:t>hkcnp.org.hk</w:t>
            </w:r>
            <w:r>
              <w:rPr>
                <w:rFonts w:ascii="微軟正黑體" w:eastAsia="微軟正黑體" w:hAnsi="微軟正黑體" w:hint="eastAsia"/>
                <w:sz w:val="20"/>
                <w:szCs w:val="20"/>
              </w:rPr>
              <w:t>（標題請註明「2026社區復元服侍資助基金申請」）。</w:t>
            </w:r>
          </w:p>
          <w:p w14:paraId="62EFB56F" w14:textId="77777777" w:rsidR="007D24E7" w:rsidRDefault="00FA40B5">
            <w:pPr>
              <w:numPr>
                <w:ilvl w:val="0"/>
                <w:numId w:val="16"/>
              </w:numPr>
              <w:tabs>
                <w:tab w:val="clear" w:pos="425"/>
              </w:tabs>
              <w:spacing w:after="0" w:line="240" w:lineRule="auto"/>
              <w:ind w:left="705" w:right="-28" w:hanging="465"/>
              <w:rPr>
                <w:rFonts w:ascii="微軟正黑體" w:eastAsia="微軟正黑體" w:hAnsi="微軟正黑體"/>
                <w:sz w:val="20"/>
                <w:szCs w:val="20"/>
                <w:lang w:bidi="ar"/>
              </w:rPr>
            </w:pPr>
            <w:proofErr w:type="gramStart"/>
            <w:r>
              <w:rPr>
                <w:rFonts w:ascii="微軟正黑體" w:eastAsia="微軟正黑體" w:hAnsi="微軟正黑體" w:cs="微軟正黑體"/>
                <w:sz w:val="20"/>
                <w:szCs w:val="20"/>
              </w:rPr>
              <w:t>教關收到</w:t>
            </w:r>
            <w:proofErr w:type="gramEnd"/>
            <w:r>
              <w:rPr>
                <w:rFonts w:ascii="微軟正黑體" w:eastAsia="微軟正黑體" w:hAnsi="微軟正黑體" w:cs="微軟正黑體"/>
                <w:sz w:val="20"/>
                <w:szCs w:val="20"/>
              </w:rPr>
              <w:t>申請表和表格資料齊全後，</w:t>
            </w:r>
            <w:r>
              <w:rPr>
                <w:rFonts w:ascii="微軟正黑體" w:eastAsia="微軟正黑體" w:hAnsi="微軟正黑體" w:cs="微軟正黑體" w:hint="eastAsia"/>
                <w:sz w:val="20"/>
                <w:szCs w:val="20"/>
              </w:rPr>
              <w:t>將盡快進行</w:t>
            </w:r>
            <w:r>
              <w:rPr>
                <w:rFonts w:ascii="微軟正黑體" w:eastAsia="微軟正黑體" w:hAnsi="微軟正黑體" w:cs="微軟正黑體"/>
                <w:sz w:val="20"/>
                <w:szCs w:val="20"/>
              </w:rPr>
              <w:t>審核</w:t>
            </w:r>
            <w:r>
              <w:rPr>
                <w:rFonts w:ascii="微軟正黑體" w:eastAsia="微軟正黑體" w:hAnsi="微軟正黑體" w:cs="微軟正黑體" w:hint="eastAsia"/>
                <w:sz w:val="20"/>
                <w:szCs w:val="20"/>
              </w:rPr>
              <w:t>並</w:t>
            </w:r>
            <w:r>
              <w:rPr>
                <w:rFonts w:ascii="微軟正黑體" w:eastAsia="微軟正黑體" w:hAnsi="微軟正黑體" w:cs="微軟正黑體"/>
                <w:sz w:val="20"/>
                <w:szCs w:val="20"/>
              </w:rPr>
              <w:t>回覆通知申請結果</w:t>
            </w:r>
            <w:r>
              <w:rPr>
                <w:rFonts w:ascii="微軟正黑體" w:eastAsia="微軟正黑體" w:hAnsi="微軟正黑體" w:cs="微軟正黑體" w:hint="eastAsia"/>
                <w:sz w:val="20"/>
                <w:szCs w:val="20"/>
              </w:rPr>
              <w:t>及</w:t>
            </w:r>
            <w:r>
              <w:rPr>
                <w:rFonts w:ascii="微軟正黑體" w:eastAsia="微軟正黑體" w:hAnsi="微軟正黑體" w:hint="eastAsia"/>
                <w:sz w:val="20"/>
                <w:szCs w:val="20"/>
              </w:rPr>
              <w:t>總資助額</w:t>
            </w:r>
            <w:r>
              <w:rPr>
                <w:rFonts w:ascii="微軟正黑體" w:eastAsia="微軟正黑體" w:hAnsi="微軟正黑體" w:cs="微軟正黑體" w:hint="eastAsia"/>
                <w:sz w:val="20"/>
                <w:szCs w:val="20"/>
              </w:rPr>
              <w:t>。</w:t>
            </w:r>
            <w:proofErr w:type="gramStart"/>
            <w:r>
              <w:rPr>
                <w:rFonts w:ascii="微軟正黑體" w:eastAsia="微軟正黑體" w:hAnsi="微軟正黑體" w:cs="微軟正黑體" w:hint="eastAsia"/>
                <w:sz w:val="20"/>
                <w:szCs w:val="20"/>
              </w:rPr>
              <w:t>教關同</w:t>
            </w:r>
            <w:proofErr w:type="gramEnd"/>
            <w:r>
              <w:rPr>
                <w:rFonts w:ascii="微軟正黑體" w:eastAsia="微軟正黑體" w:hAnsi="微軟正黑體" w:cs="微軟正黑體" w:hint="eastAsia"/>
                <w:sz w:val="20"/>
                <w:szCs w:val="20"/>
              </w:rPr>
              <w:t>工將會聯絡申請教會/機構以了解申請計劃的詳情。一般預計3星期內以電郵回覆。</w:t>
            </w:r>
          </w:p>
          <w:p w14:paraId="21105BD0" w14:textId="77777777" w:rsidR="007D24E7" w:rsidRDefault="00FA40B5">
            <w:pPr>
              <w:numPr>
                <w:ilvl w:val="0"/>
                <w:numId w:val="16"/>
              </w:numPr>
              <w:tabs>
                <w:tab w:val="clear" w:pos="425"/>
              </w:tabs>
              <w:spacing w:after="0" w:line="240" w:lineRule="auto"/>
              <w:ind w:left="705" w:right="-28" w:hanging="465"/>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t>「2026</w:t>
            </w:r>
            <w:r>
              <w:rPr>
                <w:rFonts w:ascii="微軟正黑體" w:eastAsia="微軟正黑體" w:hAnsi="微軟正黑體" w:hint="eastAsia"/>
                <w:sz w:val="20"/>
                <w:szCs w:val="20"/>
              </w:rPr>
              <w:t>社區復元服侍資助基金」</w:t>
            </w:r>
            <w:r>
              <w:rPr>
                <w:rFonts w:ascii="微軟正黑體" w:eastAsia="微軟正黑體" w:hAnsi="微軟正黑體" w:hint="eastAsia"/>
                <w:sz w:val="20"/>
                <w:szCs w:val="20"/>
                <w:u w:val="single"/>
                <w:lang w:bidi="ar"/>
              </w:rPr>
              <w:t>接受申請日期為2026年3月1日至2026年12月31日。</w:t>
            </w:r>
          </w:p>
          <w:p w14:paraId="0B9EF10A" w14:textId="77777777" w:rsidR="007D24E7" w:rsidRDefault="00FA40B5">
            <w:pPr>
              <w:numPr>
                <w:ilvl w:val="0"/>
                <w:numId w:val="16"/>
              </w:numPr>
              <w:tabs>
                <w:tab w:val="clear" w:pos="425"/>
              </w:tabs>
              <w:spacing w:after="0" w:line="240" w:lineRule="auto"/>
              <w:ind w:left="705" w:right="-28" w:hanging="465"/>
              <w:rPr>
                <w:rFonts w:ascii="微軟正黑體" w:eastAsia="微軟正黑體" w:hAnsi="微軟正黑體"/>
                <w:color w:val="000000"/>
                <w:sz w:val="20"/>
                <w:szCs w:val="20"/>
              </w:rPr>
            </w:pPr>
            <w:proofErr w:type="gramStart"/>
            <w:r>
              <w:rPr>
                <w:rFonts w:ascii="微軟正黑體" w:eastAsia="微軟正黑體" w:hint="eastAsia"/>
                <w:color w:val="000000"/>
                <w:sz w:val="20"/>
                <w:szCs w:val="20"/>
              </w:rPr>
              <w:t>教關將</w:t>
            </w:r>
            <w:proofErr w:type="gramEnd"/>
            <w:r>
              <w:rPr>
                <w:rFonts w:ascii="微軟正黑體" w:eastAsia="微軟正黑體" w:hint="eastAsia"/>
                <w:color w:val="000000"/>
                <w:sz w:val="20"/>
                <w:szCs w:val="20"/>
              </w:rPr>
              <w:t>根據申請內容進行審核，包括要求補交資料或就計劃內容提出建議或修訂，遞交表格並不代表自動獲批。</w:t>
            </w:r>
          </w:p>
          <w:p w14:paraId="6B91C221" w14:textId="77777777" w:rsidR="007D24E7" w:rsidRDefault="00FA40B5">
            <w:pPr>
              <w:numPr>
                <w:ilvl w:val="0"/>
                <w:numId w:val="16"/>
              </w:numPr>
              <w:tabs>
                <w:tab w:val="clear" w:pos="425"/>
              </w:tabs>
              <w:spacing w:after="0" w:line="240" w:lineRule="auto"/>
              <w:ind w:left="705" w:right="-28" w:hanging="465"/>
              <w:rPr>
                <w:rFonts w:ascii="微軟正黑體" w:eastAsia="微軟正黑體" w:hAnsi="微軟正黑體"/>
                <w:color w:val="000000"/>
                <w:sz w:val="20"/>
                <w:szCs w:val="20"/>
              </w:rPr>
            </w:pPr>
            <w:proofErr w:type="gramStart"/>
            <w:r>
              <w:rPr>
                <w:rFonts w:ascii="微軟正黑體" w:eastAsia="微軟正黑體" w:hAnsi="微軟正黑體" w:hint="eastAsia"/>
                <w:sz w:val="20"/>
                <w:szCs w:val="20"/>
              </w:rPr>
              <w:t>教關有</w:t>
            </w:r>
            <w:proofErr w:type="gramEnd"/>
            <w:r>
              <w:rPr>
                <w:rFonts w:ascii="微軟正黑體" w:eastAsia="微軟正黑體" w:hAnsi="微軟正黑體" w:hint="eastAsia"/>
                <w:sz w:val="20"/>
                <w:szCs w:val="20"/>
              </w:rPr>
              <w:t>最終決定權是否接納申請而無須向申請教會/機構交待理由。</w:t>
            </w:r>
          </w:p>
          <w:p w14:paraId="51D1605A" w14:textId="77777777" w:rsidR="007D24E7" w:rsidRDefault="007D24E7">
            <w:pPr>
              <w:spacing w:after="0" w:line="240" w:lineRule="auto"/>
              <w:ind w:right="-28"/>
              <w:rPr>
                <w:rFonts w:ascii="微軟正黑體" w:eastAsia="微軟正黑體" w:hAnsi="微軟正黑體" w:cs="微軟正黑體"/>
                <w:sz w:val="20"/>
                <w:szCs w:val="20"/>
                <w:highlight w:val="yellow"/>
              </w:rPr>
            </w:pPr>
          </w:p>
        </w:tc>
      </w:tr>
      <w:tr w:rsidR="007D24E7" w14:paraId="3178CF8C" w14:textId="77777777">
        <w:tc>
          <w:tcPr>
            <w:tcW w:w="9653" w:type="dxa"/>
          </w:tcPr>
          <w:p w14:paraId="4E3F317E" w14:textId="77777777" w:rsidR="007D24E7" w:rsidRDefault="00FA40B5">
            <w:pPr>
              <w:widowControl/>
              <w:spacing w:after="0" w:line="240" w:lineRule="auto"/>
              <w:rPr>
                <w:rFonts w:ascii="微軟正黑體" w:eastAsia="微軟正黑體" w:hAnsi="微軟正黑體"/>
                <w:b/>
                <w:bCs/>
                <w:sz w:val="20"/>
                <w:szCs w:val="20"/>
                <w:lang w:bidi="ar"/>
              </w:rPr>
            </w:pPr>
            <w:r>
              <w:rPr>
                <w:rFonts w:ascii="微軟正黑體" w:eastAsia="微軟正黑體" w:hAnsi="微軟正黑體" w:hint="eastAsia"/>
                <w:b/>
                <w:bCs/>
                <w:sz w:val="20"/>
                <w:szCs w:val="20"/>
                <w:lang w:bidi="ar"/>
              </w:rPr>
              <w:t>4.3. 資助安排</w:t>
            </w:r>
          </w:p>
          <w:p w14:paraId="695A8A69" w14:textId="77777777" w:rsidR="007D24E7" w:rsidRDefault="00FA40B5">
            <w:pPr>
              <w:widowControl/>
              <w:numPr>
                <w:ilvl w:val="0"/>
                <w:numId w:val="17"/>
              </w:numPr>
              <w:tabs>
                <w:tab w:val="clear" w:pos="425"/>
              </w:tabs>
              <w:spacing w:after="0" w:line="240" w:lineRule="auto"/>
              <w:ind w:left="660"/>
              <w:rPr>
                <w:rFonts w:ascii="微軟正黑體" w:eastAsia="微軟正黑體" w:hAnsi="微軟正黑體"/>
                <w:sz w:val="20"/>
                <w:szCs w:val="20"/>
              </w:rPr>
            </w:pPr>
            <w:r>
              <w:rPr>
                <w:rFonts w:ascii="微軟正黑體" w:eastAsia="微軟正黑體" w:hAnsi="微軟正黑體" w:hint="eastAsia"/>
                <w:sz w:val="20"/>
                <w:szCs w:val="20"/>
              </w:rPr>
              <w:t>伙伴教會</w:t>
            </w:r>
            <w:proofErr w:type="gramStart"/>
            <w:r>
              <w:rPr>
                <w:rFonts w:ascii="微軟正黑體" w:eastAsia="微軟正黑體" w:hAnsi="微軟正黑體" w:hint="eastAsia"/>
                <w:sz w:val="20"/>
                <w:szCs w:val="20"/>
              </w:rPr>
              <w:t>申請教關此</w:t>
            </w:r>
            <w:proofErr w:type="gramEnd"/>
            <w:r>
              <w:rPr>
                <w:rFonts w:ascii="微軟正黑體" w:eastAsia="微軟正黑體" w:hAnsi="微軟正黑體" w:hint="eastAsia"/>
                <w:sz w:val="20"/>
                <w:szCs w:val="20"/>
              </w:rPr>
              <w:t>計劃的資助，</w:t>
            </w:r>
            <w:r>
              <w:rPr>
                <w:rFonts w:ascii="微軟正黑體" w:eastAsia="微軟正黑體" w:hAnsi="微軟正黑體" w:hint="eastAsia"/>
                <w:sz w:val="20"/>
                <w:szCs w:val="20"/>
                <w:u w:val="single"/>
              </w:rPr>
              <w:t>所有支出的受益對象必須為服侍對象</w:t>
            </w:r>
            <w:r>
              <w:rPr>
                <w:rFonts w:ascii="微軟正黑體" w:eastAsia="微軟正黑體" w:hAnsi="微軟正黑體" w:hint="eastAsia"/>
                <w:sz w:val="20"/>
                <w:szCs w:val="20"/>
              </w:rPr>
              <w:t>，不包括任何行政費或相關費用開支，總資助額將</w:t>
            </w:r>
            <w:proofErr w:type="gramStart"/>
            <w:r>
              <w:rPr>
                <w:rFonts w:ascii="微軟正黑體" w:eastAsia="微軟正黑體" w:hAnsi="微軟正黑體" w:hint="eastAsia"/>
                <w:sz w:val="20"/>
                <w:szCs w:val="20"/>
              </w:rPr>
              <w:t>由教關決定</w:t>
            </w:r>
            <w:proofErr w:type="gramEnd"/>
            <w:r>
              <w:rPr>
                <w:rFonts w:ascii="微軟正黑體" w:eastAsia="微軟正黑體" w:hAnsi="微軟正黑體" w:hint="eastAsia"/>
                <w:sz w:val="20"/>
                <w:szCs w:val="20"/>
              </w:rPr>
              <w:t>。</w:t>
            </w:r>
          </w:p>
          <w:p w14:paraId="517CBD9A" w14:textId="77777777" w:rsidR="007D24E7" w:rsidRDefault="00FA40B5">
            <w:pPr>
              <w:widowControl/>
              <w:numPr>
                <w:ilvl w:val="0"/>
                <w:numId w:val="17"/>
              </w:numPr>
              <w:tabs>
                <w:tab w:val="clear" w:pos="425"/>
              </w:tabs>
              <w:spacing w:after="0" w:line="240" w:lineRule="auto"/>
              <w:ind w:left="660"/>
              <w:rPr>
                <w:rFonts w:ascii="微軟正黑體" w:eastAsia="微軟正黑體" w:hAnsi="微軟正黑體"/>
                <w:sz w:val="20"/>
                <w:szCs w:val="20"/>
                <w:lang w:bidi="ar"/>
              </w:rPr>
            </w:pPr>
            <w:r>
              <w:rPr>
                <w:rFonts w:ascii="微軟正黑體" w:eastAsia="微軟正黑體" w:hAnsi="微軟正黑體" w:hint="eastAsia"/>
                <w:sz w:val="20"/>
                <w:szCs w:val="20"/>
                <w:u w:val="single"/>
              </w:rPr>
              <w:t>所有費用支出須由通過申請批核後開始計算至計劃時期完結</w:t>
            </w:r>
            <w:r>
              <w:rPr>
                <w:rFonts w:ascii="微軟正黑體" w:eastAsia="微軟正黑體" w:hAnsi="微軟正黑體" w:hint="eastAsia"/>
                <w:sz w:val="20"/>
                <w:szCs w:val="20"/>
              </w:rPr>
              <w:t>，受益對象必須為服侍對象。所有支出須有正本單據及公司蓋章並交</w:t>
            </w:r>
            <w:proofErr w:type="gramStart"/>
            <w:r>
              <w:rPr>
                <w:rFonts w:ascii="微軟正黑體" w:eastAsia="微軟正黑體" w:hAnsi="微軟正黑體" w:hint="eastAsia"/>
                <w:sz w:val="20"/>
                <w:szCs w:val="20"/>
              </w:rPr>
              <w:t>回予教關</w:t>
            </w:r>
            <w:proofErr w:type="gramEnd"/>
            <w:r>
              <w:rPr>
                <w:rFonts w:ascii="微軟正黑體" w:eastAsia="微軟正黑體" w:hAnsi="微軟正黑體" w:hint="eastAsia"/>
                <w:sz w:val="20"/>
                <w:szCs w:val="20"/>
              </w:rPr>
              <w:t>，</w:t>
            </w:r>
            <w:r>
              <w:rPr>
                <w:rFonts w:ascii="微軟正黑體" w:eastAsia="微軟正黑體" w:hAnsi="微軟正黑體"/>
                <w:sz w:val="20"/>
                <w:szCs w:val="20"/>
              </w:rPr>
              <w:t>實報實銷</w:t>
            </w:r>
            <w:r>
              <w:rPr>
                <w:rFonts w:ascii="微軟正黑體" w:eastAsia="微軟正黑體" w:hAnsi="微軟正黑體" w:hint="eastAsia"/>
                <w:sz w:val="20"/>
                <w:szCs w:val="20"/>
              </w:rPr>
              <w:t>，</w:t>
            </w:r>
            <w:proofErr w:type="gramStart"/>
            <w:r>
              <w:rPr>
                <w:rFonts w:ascii="微軟正黑體" w:eastAsia="微軟正黑體" w:hAnsi="微軟正黑體" w:hint="eastAsia"/>
                <w:sz w:val="20"/>
                <w:szCs w:val="20"/>
              </w:rPr>
              <w:t>教關保留</w:t>
            </w:r>
            <w:proofErr w:type="gramEnd"/>
            <w:r>
              <w:rPr>
                <w:rFonts w:ascii="微軟正黑體" w:eastAsia="微軟正黑體" w:hAnsi="微軟正黑體" w:hint="eastAsia"/>
                <w:sz w:val="20"/>
                <w:szCs w:val="20"/>
              </w:rPr>
              <w:t>最終決定權。</w:t>
            </w:r>
          </w:p>
          <w:p w14:paraId="3982A685" w14:textId="77777777" w:rsidR="007D24E7" w:rsidRDefault="00FA40B5">
            <w:pPr>
              <w:widowControl/>
              <w:numPr>
                <w:ilvl w:val="0"/>
                <w:numId w:val="17"/>
              </w:numPr>
              <w:tabs>
                <w:tab w:val="clear" w:pos="425"/>
              </w:tabs>
              <w:spacing w:after="0" w:line="240" w:lineRule="auto"/>
              <w:ind w:left="660"/>
              <w:rPr>
                <w:rFonts w:ascii="微軟正黑體" w:eastAsia="微軟正黑體" w:hAnsi="微軟正黑體"/>
                <w:sz w:val="20"/>
                <w:szCs w:val="20"/>
              </w:rPr>
            </w:pPr>
            <w:r>
              <w:rPr>
                <w:rFonts w:ascii="微軟正黑體" w:eastAsia="微軟正黑體" w:hAnsi="微軟正黑體" w:hint="eastAsia"/>
                <w:sz w:val="20"/>
                <w:szCs w:val="20"/>
              </w:rPr>
              <w:t>伙伴教會須於計劃完結後</w:t>
            </w:r>
            <w:r>
              <w:rPr>
                <w:rFonts w:ascii="微軟正黑體" w:eastAsia="微軟正黑體" w:hAnsi="微軟正黑體" w:hint="eastAsia"/>
                <w:sz w:val="20"/>
                <w:szCs w:val="20"/>
                <w:u w:val="single"/>
              </w:rPr>
              <w:t>4個星期內</w:t>
            </w:r>
            <w:r>
              <w:rPr>
                <w:rFonts w:ascii="微軟正黑體" w:eastAsia="微軟正黑體" w:hAnsi="微軟正黑體" w:hint="eastAsia"/>
                <w:sz w:val="20"/>
                <w:szCs w:val="20"/>
              </w:rPr>
              <w:t>提交以下文件以作記錄及發放資助的依據：</w:t>
            </w:r>
          </w:p>
          <w:p w14:paraId="643B1388" w14:textId="77777777" w:rsidR="007D24E7" w:rsidRDefault="00FA40B5">
            <w:pPr>
              <w:widowControl/>
              <w:tabs>
                <w:tab w:val="left" w:pos="1540"/>
                <w:tab w:val="left" w:pos="3960"/>
              </w:tabs>
              <w:autoSpaceDE w:val="0"/>
              <w:autoSpaceDN w:val="0"/>
              <w:spacing w:after="0" w:line="240" w:lineRule="auto"/>
              <w:ind w:leftChars="300" w:left="72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1. 總結報告（附件2）；</w:t>
            </w:r>
          </w:p>
          <w:p w14:paraId="496932BB" w14:textId="77777777" w:rsidR="007D24E7" w:rsidRDefault="00FA40B5">
            <w:pPr>
              <w:widowControl/>
              <w:tabs>
                <w:tab w:val="left" w:pos="1540"/>
                <w:tab w:val="left" w:pos="3960"/>
              </w:tabs>
              <w:autoSpaceDE w:val="0"/>
              <w:autoSpaceDN w:val="0"/>
              <w:spacing w:after="0" w:line="240" w:lineRule="auto"/>
              <w:ind w:leftChars="300" w:left="1200" w:hangingChars="240" w:hanging="480"/>
              <w:rPr>
                <w:rFonts w:ascii="微軟正黑體" w:eastAsia="微軟正黑體" w:hAnsi="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2. 教會</w:t>
            </w:r>
            <w:r>
              <w:rPr>
                <w:rFonts w:ascii="微軟正黑體" w:eastAsia="微軟正黑體" w:hAnsi="微軟正黑體" w:hint="eastAsia"/>
                <w:sz w:val="20"/>
                <w:szCs w:val="20"/>
              </w:rPr>
              <w:t>見證故事分享</w:t>
            </w:r>
            <w:r>
              <w:rPr>
                <w:rFonts w:ascii="微軟正黑體" w:eastAsia="微軟正黑體" w:hAnsi="微軟正黑體" w:cs="微軟正黑體" w:hint="eastAsia"/>
                <w:sz w:val="20"/>
                <w:szCs w:val="20"/>
              </w:rPr>
              <w:t>（附件3）</w:t>
            </w:r>
            <w:r>
              <w:rPr>
                <w:rFonts w:ascii="微軟正黑體" w:eastAsia="微軟正黑體" w:hAnsi="微軟正黑體" w:hint="eastAsia"/>
                <w:sz w:val="20"/>
                <w:szCs w:val="20"/>
              </w:rPr>
              <w:t>：需提交最少2位見證分享。鼓勵收集更多分享以見證計劃成果。</w:t>
            </w:r>
          </w:p>
          <w:p w14:paraId="63CC001B" w14:textId="77777777" w:rsidR="007D24E7" w:rsidRDefault="00FA40B5">
            <w:pPr>
              <w:widowControl/>
              <w:tabs>
                <w:tab w:val="left" w:pos="1540"/>
                <w:tab w:val="left" w:pos="3960"/>
              </w:tabs>
              <w:autoSpaceDE w:val="0"/>
              <w:autoSpaceDN w:val="0"/>
              <w:spacing w:after="0" w:line="240" w:lineRule="auto"/>
              <w:ind w:leftChars="300" w:left="72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3. </w:t>
            </w:r>
            <w:r>
              <w:rPr>
                <w:rFonts w:ascii="微軟正黑體" w:eastAsia="微軟正黑體" w:hAnsi="微軟正黑體" w:hint="eastAsia"/>
                <w:sz w:val="20"/>
                <w:szCs w:val="20"/>
              </w:rPr>
              <w:t>實報實銷的支出單據；</w:t>
            </w:r>
          </w:p>
          <w:p w14:paraId="242CF349" w14:textId="77777777" w:rsidR="007D24E7" w:rsidRDefault="00FA40B5">
            <w:pPr>
              <w:widowControl/>
              <w:tabs>
                <w:tab w:val="left" w:pos="1540"/>
                <w:tab w:val="left" w:pos="3960"/>
              </w:tabs>
              <w:autoSpaceDE w:val="0"/>
              <w:autoSpaceDN w:val="0"/>
              <w:spacing w:after="0" w:line="240" w:lineRule="auto"/>
              <w:ind w:leftChars="300" w:left="72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4. </w:t>
            </w:r>
            <w:r>
              <w:rPr>
                <w:rFonts w:ascii="微軟正黑體" w:eastAsia="微軟正黑體" w:hAnsi="微軟正黑體" w:hint="eastAsia"/>
                <w:sz w:val="20"/>
                <w:szCs w:val="20"/>
              </w:rPr>
              <w:t>財政報告</w:t>
            </w:r>
            <w:r>
              <w:rPr>
                <w:rFonts w:ascii="微軟正黑體" w:eastAsia="微軟正黑體" w:hAnsi="微軟正黑體" w:cs="微軟正黑體" w:hint="eastAsia"/>
                <w:sz w:val="20"/>
                <w:szCs w:val="20"/>
              </w:rPr>
              <w:t>：如需補充總結報告第2.5項的資料；</w:t>
            </w:r>
          </w:p>
          <w:p w14:paraId="6B7E0B70" w14:textId="77777777" w:rsidR="007D24E7" w:rsidRDefault="00FA40B5">
            <w:pPr>
              <w:widowControl/>
              <w:tabs>
                <w:tab w:val="left" w:pos="1540"/>
                <w:tab w:val="left" w:pos="3960"/>
              </w:tabs>
              <w:autoSpaceDE w:val="0"/>
              <w:autoSpaceDN w:val="0"/>
              <w:spacing w:after="0" w:line="240" w:lineRule="auto"/>
              <w:ind w:leftChars="300" w:left="72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5. </w:t>
            </w:r>
            <w:r>
              <w:rPr>
                <w:rFonts w:ascii="微軟正黑體" w:eastAsia="微軟正黑體" w:hAnsi="微軟正黑體" w:hint="eastAsia"/>
                <w:sz w:val="20"/>
                <w:szCs w:val="20"/>
              </w:rPr>
              <w:t>宣傳海報</w:t>
            </w:r>
            <w:r>
              <w:rPr>
                <w:rFonts w:ascii="微軟正黑體" w:eastAsia="微軟正黑體" w:hAnsi="微軟正黑體" w:cs="微軟正黑體" w:hint="eastAsia"/>
                <w:sz w:val="20"/>
                <w:szCs w:val="20"/>
              </w:rPr>
              <w:t>：計劃</w:t>
            </w:r>
            <w:r>
              <w:rPr>
                <w:rFonts w:ascii="微軟正黑體" w:eastAsia="微軟正黑體" w:hAnsi="微軟正黑體" w:hint="eastAsia"/>
                <w:sz w:val="20"/>
                <w:szCs w:val="20"/>
              </w:rPr>
              <w:t>活動的宣傳海報；</w:t>
            </w:r>
          </w:p>
          <w:p w14:paraId="5D89B24F" w14:textId="77777777" w:rsidR="007D24E7" w:rsidRDefault="00FA40B5">
            <w:pPr>
              <w:widowControl/>
              <w:tabs>
                <w:tab w:val="left" w:pos="3960"/>
              </w:tabs>
              <w:autoSpaceDE w:val="0"/>
              <w:autoSpaceDN w:val="0"/>
              <w:spacing w:after="0" w:line="240" w:lineRule="auto"/>
              <w:ind w:leftChars="300" w:left="1200" w:hangingChars="240" w:hanging="48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lastRenderedPageBreak/>
              <w:sym w:font="Wingdings 2" w:char="00A3"/>
            </w:r>
            <w:r>
              <w:rPr>
                <w:rFonts w:ascii="微軟正黑體" w:eastAsia="微軟正黑體" w:hAnsi="微軟正黑體" w:cs="微軟正黑體" w:hint="eastAsia"/>
                <w:sz w:val="20"/>
                <w:szCs w:val="20"/>
              </w:rPr>
              <w:t xml:space="preserve"> 6. 活動照片：需提供在計劃期間舉行活動的照片，</w:t>
            </w:r>
            <w:r>
              <w:rPr>
                <w:rFonts w:ascii="微軟正黑體" w:eastAsia="微軟正黑體" w:hAnsi="微軟正黑體" w:hint="eastAsia"/>
                <w:sz w:val="20"/>
                <w:szCs w:val="20"/>
                <w:u w:val="single"/>
              </w:rPr>
              <w:t>每一次活動</w:t>
            </w:r>
            <w:r>
              <w:rPr>
                <w:rFonts w:ascii="微軟正黑體" w:eastAsia="微軟正黑體" w:hAnsi="微軟正黑體" w:hint="eastAsia"/>
                <w:sz w:val="20"/>
                <w:szCs w:val="20"/>
              </w:rPr>
              <w:t>的相片6張（JPEG 檔案格式，解像為2400x1600或以上）；相片需確保已取得參加者同意將</w:t>
            </w:r>
            <w:proofErr w:type="gramStart"/>
            <w:r>
              <w:rPr>
                <w:rFonts w:ascii="微軟正黑體" w:eastAsia="微軟正黑體" w:hAnsi="微軟正黑體" w:hint="eastAsia"/>
                <w:sz w:val="20"/>
                <w:szCs w:val="20"/>
              </w:rPr>
              <w:t>用於教關的</w:t>
            </w:r>
            <w:proofErr w:type="gramEnd"/>
            <w:r>
              <w:rPr>
                <w:rFonts w:ascii="微軟正黑體" w:eastAsia="微軟正黑體" w:hAnsi="微軟正黑體" w:hint="eastAsia"/>
                <w:sz w:val="20"/>
                <w:szCs w:val="20"/>
              </w:rPr>
              <w:t>計劃推廣與籌募贊助之用</w:t>
            </w:r>
            <w:r>
              <w:rPr>
                <w:rFonts w:ascii="微軟正黑體" w:eastAsia="微軟正黑體" w:hAnsi="微軟正黑體" w:cs="微軟正黑體" w:hint="eastAsia"/>
                <w:sz w:val="20"/>
                <w:szCs w:val="20"/>
              </w:rPr>
              <w:t>。</w:t>
            </w:r>
          </w:p>
          <w:p w14:paraId="068A6CD3" w14:textId="77777777" w:rsidR="007D24E7" w:rsidRDefault="00FA40B5">
            <w:pPr>
              <w:numPr>
                <w:ilvl w:val="0"/>
                <w:numId w:val="17"/>
              </w:numPr>
              <w:tabs>
                <w:tab w:val="clear" w:pos="425"/>
                <w:tab w:val="left" w:pos="1921"/>
              </w:tabs>
              <w:autoSpaceDE w:val="0"/>
              <w:autoSpaceDN w:val="0"/>
              <w:spacing w:after="0" w:line="240" w:lineRule="auto"/>
              <w:ind w:left="660"/>
              <w:rPr>
                <w:rFonts w:ascii="微軟正黑體" w:eastAsia="微軟正黑體" w:hAnsi="微軟正黑體"/>
                <w:sz w:val="20"/>
                <w:szCs w:val="20"/>
              </w:rPr>
            </w:pPr>
            <w:proofErr w:type="gramStart"/>
            <w:r>
              <w:rPr>
                <w:rFonts w:ascii="微軟正黑體" w:eastAsia="微軟正黑體" w:hAnsi="微軟正黑體" w:cs="微軟正黑體" w:hint="eastAsia"/>
                <w:sz w:val="20"/>
                <w:szCs w:val="20"/>
              </w:rPr>
              <w:t>營辦</w:t>
            </w:r>
            <w:r>
              <w:rPr>
                <w:rFonts w:ascii="微軟正黑體" w:eastAsia="微軟正黑體" w:hAnsi="微軟正黑體" w:hint="eastAsia"/>
                <w:sz w:val="20"/>
                <w:szCs w:val="20"/>
              </w:rPr>
              <w:t>教會</w:t>
            </w:r>
            <w:proofErr w:type="gramEnd"/>
            <w:r>
              <w:rPr>
                <w:rFonts w:ascii="微軟正黑體" w:eastAsia="微軟正黑體" w:hAnsi="微軟正黑體" w:hint="eastAsia"/>
                <w:sz w:val="20"/>
                <w:szCs w:val="20"/>
              </w:rPr>
              <w:t>/機構應按申請表所述計劃推行，如有主要或重大改動，應事先</w:t>
            </w:r>
            <w:proofErr w:type="gramStart"/>
            <w:r>
              <w:rPr>
                <w:rFonts w:ascii="微軟正黑體" w:eastAsia="微軟正黑體" w:hAnsi="微軟正黑體" w:hint="eastAsia"/>
                <w:sz w:val="20"/>
                <w:szCs w:val="20"/>
              </w:rPr>
              <w:t>通知教關並</w:t>
            </w:r>
            <w:proofErr w:type="gramEnd"/>
            <w:r>
              <w:rPr>
                <w:rFonts w:ascii="微軟正黑體" w:eastAsia="微軟正黑體" w:hAnsi="微軟正黑體" w:hint="eastAsia"/>
                <w:sz w:val="20"/>
                <w:szCs w:val="20"/>
              </w:rPr>
              <w:t>獲批准。</w:t>
            </w:r>
          </w:p>
          <w:p w14:paraId="077D9241" w14:textId="77777777" w:rsidR="007D24E7" w:rsidRDefault="00FA40B5">
            <w:pPr>
              <w:numPr>
                <w:ilvl w:val="0"/>
                <w:numId w:val="17"/>
              </w:numPr>
              <w:tabs>
                <w:tab w:val="clear" w:pos="425"/>
                <w:tab w:val="left" w:pos="1921"/>
              </w:tabs>
              <w:autoSpaceDE w:val="0"/>
              <w:autoSpaceDN w:val="0"/>
              <w:spacing w:after="0" w:line="240" w:lineRule="auto"/>
              <w:ind w:left="660"/>
              <w:rPr>
                <w:rFonts w:ascii="微軟正黑體" w:eastAsia="微軟正黑體" w:hAnsi="微軟正黑體"/>
                <w:sz w:val="20"/>
                <w:szCs w:val="20"/>
              </w:rPr>
            </w:pPr>
            <w:proofErr w:type="gramStart"/>
            <w:r>
              <w:rPr>
                <w:rFonts w:ascii="微軟正黑體" w:eastAsia="微軟正黑體" w:hAnsi="微軟正黑體" w:cs="微軟正黑體" w:hint="eastAsia"/>
                <w:sz w:val="20"/>
                <w:szCs w:val="20"/>
              </w:rPr>
              <w:t>營辦</w:t>
            </w:r>
            <w:r>
              <w:rPr>
                <w:rFonts w:ascii="微軟正黑體" w:eastAsia="微軟正黑體" w:hAnsi="微軟正黑體" w:hint="eastAsia"/>
                <w:sz w:val="20"/>
                <w:szCs w:val="20"/>
              </w:rPr>
              <w:t>教會</w:t>
            </w:r>
            <w:proofErr w:type="gramEnd"/>
            <w:r>
              <w:rPr>
                <w:rFonts w:ascii="微軟正黑體" w:eastAsia="微軟正黑體" w:hAnsi="微軟正黑體" w:hint="eastAsia"/>
                <w:sz w:val="20"/>
                <w:szCs w:val="20"/>
              </w:rPr>
              <w:t>/機構應妥善使用基金，並保留相關單據及記錄，供日後審核及報告之用。請注意以下要點：</w:t>
            </w:r>
          </w:p>
          <w:p w14:paraId="7760728B" w14:textId="77777777" w:rsidR="007D24E7" w:rsidRDefault="00FA40B5">
            <w:pPr>
              <w:widowControl/>
              <w:numPr>
                <w:ilvl w:val="1"/>
                <w:numId w:val="18"/>
              </w:numPr>
              <w:tabs>
                <w:tab w:val="clear" w:pos="840"/>
                <w:tab w:val="left" w:pos="720"/>
              </w:tabs>
              <w:spacing w:after="0" w:line="240" w:lineRule="auto"/>
              <w:ind w:left="1125" w:hanging="465"/>
              <w:rPr>
                <w:rFonts w:ascii="微軟正黑體" w:eastAsia="微軟正黑體" w:hAnsi="微軟正黑體"/>
                <w:sz w:val="20"/>
                <w:szCs w:val="20"/>
                <w:lang w:bidi="ar"/>
              </w:rPr>
            </w:pPr>
            <w:r>
              <w:rPr>
                <w:rFonts w:ascii="微軟正黑體" w:eastAsia="微軟正黑體" w:hAnsi="微軟正黑體" w:hint="eastAsia"/>
                <w:sz w:val="20"/>
                <w:szCs w:val="20"/>
                <w:lang w:bidi="ar"/>
              </w:rPr>
              <w:t>不應涉及商業活動，如</w:t>
            </w:r>
            <w:proofErr w:type="gramStart"/>
            <w:r>
              <w:rPr>
                <w:rFonts w:ascii="微軟正黑體" w:eastAsia="微軟正黑體" w:hAnsi="微軟正黑體" w:hint="eastAsia"/>
                <w:sz w:val="20"/>
                <w:szCs w:val="20"/>
                <w:lang w:bidi="ar"/>
              </w:rPr>
              <w:t>嘉年華會賣物攤位</w:t>
            </w:r>
            <w:proofErr w:type="gramEnd"/>
            <w:r>
              <w:rPr>
                <w:rFonts w:ascii="微軟正黑體" w:eastAsia="微軟正黑體" w:hAnsi="微軟正黑體" w:hint="eastAsia"/>
                <w:sz w:val="20"/>
                <w:szCs w:val="20"/>
                <w:lang w:bidi="ar"/>
              </w:rPr>
              <w:t>等。</w:t>
            </w:r>
          </w:p>
          <w:p w14:paraId="4A1741C5" w14:textId="77777777" w:rsidR="007D24E7" w:rsidRDefault="00FA40B5">
            <w:pPr>
              <w:widowControl/>
              <w:numPr>
                <w:ilvl w:val="1"/>
                <w:numId w:val="18"/>
              </w:numPr>
              <w:tabs>
                <w:tab w:val="clear" w:pos="840"/>
                <w:tab w:val="left" w:pos="720"/>
              </w:tabs>
              <w:spacing w:after="0" w:line="240" w:lineRule="auto"/>
              <w:ind w:left="1125" w:hanging="465"/>
              <w:rPr>
                <w:rFonts w:ascii="微軟正黑體" w:eastAsia="微軟正黑體" w:hAnsi="微軟正黑體"/>
                <w:sz w:val="20"/>
                <w:szCs w:val="20"/>
                <w:lang w:bidi="ar"/>
              </w:rPr>
            </w:pPr>
            <w:r>
              <w:rPr>
                <w:rFonts w:ascii="微軟正黑體" w:eastAsia="微軟正黑體" w:hAnsi="微軟正黑體" w:hint="eastAsia"/>
                <w:sz w:val="20"/>
                <w:szCs w:val="20"/>
                <w:lang w:bidi="ar"/>
              </w:rPr>
              <w:t>不應安排抽獎節目，避免爭執或牽涉法律問題（《推廣生意的競賽牌照》條例），所有抽獎禮物支出將不</w:t>
            </w:r>
            <w:proofErr w:type="gramStart"/>
            <w:r>
              <w:rPr>
                <w:rFonts w:ascii="微軟正黑體" w:eastAsia="微軟正黑體" w:hAnsi="微軟正黑體" w:hint="eastAsia"/>
                <w:sz w:val="20"/>
                <w:szCs w:val="20"/>
                <w:lang w:bidi="ar"/>
              </w:rPr>
              <w:t>獲教關資助</w:t>
            </w:r>
            <w:proofErr w:type="gramEnd"/>
            <w:r>
              <w:rPr>
                <w:rFonts w:ascii="微軟正黑體" w:eastAsia="微軟正黑體" w:hAnsi="微軟正黑體" w:hint="eastAsia"/>
                <w:sz w:val="20"/>
                <w:szCs w:val="20"/>
                <w:lang w:bidi="ar"/>
              </w:rPr>
              <w:t>。</w:t>
            </w:r>
          </w:p>
          <w:p w14:paraId="79430565" w14:textId="77777777" w:rsidR="007D24E7" w:rsidRDefault="00FA40B5">
            <w:pPr>
              <w:widowControl/>
              <w:numPr>
                <w:ilvl w:val="1"/>
                <w:numId w:val="18"/>
              </w:numPr>
              <w:tabs>
                <w:tab w:val="clear" w:pos="840"/>
                <w:tab w:val="left" w:pos="720"/>
              </w:tabs>
              <w:spacing w:after="0" w:line="240" w:lineRule="auto"/>
              <w:ind w:left="1125" w:hanging="465"/>
              <w:rPr>
                <w:rFonts w:ascii="微軟正黑體" w:eastAsia="微軟正黑體" w:hAnsi="微軟正黑體"/>
                <w:sz w:val="20"/>
                <w:szCs w:val="20"/>
              </w:rPr>
            </w:pPr>
            <w:r>
              <w:rPr>
                <w:rFonts w:ascii="微軟正黑體" w:eastAsia="微軟正黑體" w:hAnsi="微軟正黑體" w:hint="eastAsia"/>
                <w:sz w:val="20"/>
                <w:szCs w:val="20"/>
                <w:lang w:bidi="ar"/>
              </w:rPr>
              <w:t>不</w:t>
            </w:r>
            <w:proofErr w:type="gramStart"/>
            <w:r>
              <w:rPr>
                <w:rFonts w:ascii="微軟正黑體" w:eastAsia="微軟正黑體" w:hAnsi="微軟正黑體" w:hint="eastAsia"/>
                <w:sz w:val="20"/>
                <w:szCs w:val="20"/>
                <w:lang w:bidi="ar"/>
              </w:rPr>
              <w:t>應</w:t>
            </w:r>
            <w:r>
              <w:rPr>
                <w:rFonts w:ascii="微軟正黑體" w:eastAsia="微軟正黑體" w:hAnsi="微軟正黑體" w:hint="eastAsia"/>
                <w:sz w:val="20"/>
                <w:szCs w:val="20"/>
              </w:rPr>
              <w:t>送贈名貴</w:t>
            </w:r>
            <w:proofErr w:type="gramEnd"/>
            <w:r>
              <w:rPr>
                <w:rFonts w:ascii="微軟正黑體" w:eastAsia="微軟正黑體" w:hAnsi="微軟正黑體" w:hint="eastAsia"/>
                <w:sz w:val="20"/>
                <w:szCs w:val="20"/>
              </w:rPr>
              <w:t>禮物，如</w:t>
            </w:r>
            <w:proofErr w:type="gramStart"/>
            <w:r>
              <w:rPr>
                <w:rFonts w:ascii="微軟正黑體" w:eastAsia="微軟正黑體" w:hAnsi="微軟正黑體" w:hint="eastAsia"/>
                <w:sz w:val="20"/>
                <w:szCs w:val="20"/>
              </w:rPr>
              <w:t>蔘茸</w:t>
            </w:r>
            <w:proofErr w:type="gramEnd"/>
            <w:r>
              <w:rPr>
                <w:rFonts w:ascii="微軟正黑體" w:eastAsia="微軟正黑體" w:hAnsi="微軟正黑體" w:hint="eastAsia"/>
                <w:sz w:val="20"/>
                <w:szCs w:val="20"/>
              </w:rPr>
              <w:t>海味。</w:t>
            </w:r>
          </w:p>
          <w:p w14:paraId="1B32E3F0" w14:textId="77777777" w:rsidR="007D24E7" w:rsidRDefault="00FA40B5">
            <w:pPr>
              <w:widowControl/>
              <w:numPr>
                <w:ilvl w:val="1"/>
                <w:numId w:val="18"/>
              </w:numPr>
              <w:tabs>
                <w:tab w:val="clear" w:pos="840"/>
                <w:tab w:val="left" w:pos="720"/>
              </w:tabs>
              <w:spacing w:after="0" w:line="240" w:lineRule="auto"/>
              <w:ind w:left="1125" w:hanging="465"/>
              <w:rPr>
                <w:rFonts w:ascii="微軟正黑體" w:eastAsia="微軟正黑體" w:hAnsi="微軟正黑體"/>
                <w:sz w:val="20"/>
                <w:szCs w:val="20"/>
              </w:rPr>
            </w:pPr>
            <w:r>
              <w:rPr>
                <w:rFonts w:ascii="微軟正黑體" w:eastAsia="微軟正黑體" w:hAnsi="微軟正黑體" w:hint="eastAsia"/>
                <w:sz w:val="20"/>
                <w:szCs w:val="20"/>
              </w:rPr>
              <w:t>如須租用舞台、音響等設施，鼓勵最少向兩間公司報價。</w:t>
            </w:r>
          </w:p>
          <w:p w14:paraId="0A5F2590" w14:textId="77777777" w:rsidR="007D24E7" w:rsidRDefault="00FA40B5">
            <w:pPr>
              <w:widowControl/>
              <w:numPr>
                <w:ilvl w:val="1"/>
                <w:numId w:val="18"/>
              </w:numPr>
              <w:tabs>
                <w:tab w:val="clear" w:pos="840"/>
                <w:tab w:val="left" w:pos="720"/>
              </w:tabs>
              <w:spacing w:after="0" w:line="240" w:lineRule="auto"/>
              <w:ind w:left="1125" w:hanging="465"/>
              <w:rPr>
                <w:rFonts w:ascii="微軟正黑體" w:eastAsia="微軟正黑體" w:hAnsi="微軟正黑體"/>
                <w:sz w:val="20"/>
                <w:szCs w:val="20"/>
              </w:rPr>
            </w:pPr>
            <w:r>
              <w:rPr>
                <w:rFonts w:ascii="微軟正黑體" w:eastAsia="微軟正黑體" w:hAnsi="微軟正黑體" w:hint="eastAsia"/>
                <w:sz w:val="20"/>
                <w:szCs w:val="20"/>
              </w:rPr>
              <w:t>所有支出品須為活動消耗用品，不可為教會購置物資（如電腦、音響系統、帳篷等）。</w:t>
            </w:r>
          </w:p>
          <w:p w14:paraId="7F30C1B4" w14:textId="77777777" w:rsidR="007D24E7" w:rsidRDefault="00FA40B5">
            <w:pPr>
              <w:widowControl/>
              <w:numPr>
                <w:ilvl w:val="1"/>
                <w:numId w:val="18"/>
              </w:numPr>
              <w:tabs>
                <w:tab w:val="clear" w:pos="840"/>
                <w:tab w:val="left" w:pos="720"/>
              </w:tabs>
              <w:spacing w:after="0" w:line="240" w:lineRule="auto"/>
              <w:ind w:left="1125" w:hanging="465"/>
              <w:rPr>
                <w:rFonts w:ascii="微軟正黑體" w:eastAsia="微軟正黑體" w:hAnsi="微軟正黑體"/>
                <w:sz w:val="20"/>
                <w:szCs w:val="20"/>
              </w:rPr>
            </w:pPr>
            <w:r>
              <w:rPr>
                <w:rFonts w:ascii="微軟正黑體" w:eastAsia="微軟正黑體" w:hAnsi="微軟正黑體" w:hint="eastAsia"/>
                <w:sz w:val="20"/>
                <w:szCs w:val="20"/>
              </w:rPr>
              <w:t>講員及嘉賓建議由</w:t>
            </w:r>
            <w:proofErr w:type="gramStart"/>
            <w:r>
              <w:rPr>
                <w:rFonts w:ascii="微軟正黑體" w:eastAsia="微軟正黑體" w:hAnsi="微軟正黑體" w:hint="eastAsia"/>
                <w:sz w:val="20"/>
                <w:szCs w:val="20"/>
              </w:rPr>
              <w:t>教牧同</w:t>
            </w:r>
            <w:proofErr w:type="gramEnd"/>
            <w:r>
              <w:rPr>
                <w:rFonts w:ascii="微軟正黑體" w:eastAsia="微軟正黑體" w:hAnsi="微軟正黑體" w:hint="eastAsia"/>
                <w:sz w:val="20"/>
                <w:szCs w:val="20"/>
              </w:rPr>
              <w:t>工義務擔任，如需邀請其他人選，講員</w:t>
            </w:r>
            <w:proofErr w:type="gramStart"/>
            <w:r>
              <w:rPr>
                <w:rFonts w:ascii="微軟正黑體" w:eastAsia="微軟正黑體" w:hAnsi="微軟正黑體" w:hint="eastAsia"/>
                <w:sz w:val="20"/>
                <w:szCs w:val="20"/>
              </w:rPr>
              <w:t>費津助為</w:t>
            </w:r>
            <w:proofErr w:type="gramEnd"/>
            <w:r>
              <w:rPr>
                <w:rFonts w:ascii="微軟正黑體" w:eastAsia="微軟正黑體" w:hAnsi="微軟正黑體" w:hint="eastAsia"/>
                <w:sz w:val="20"/>
                <w:szCs w:val="20"/>
              </w:rPr>
              <w:t>上限港幣$1000。</w:t>
            </w:r>
          </w:p>
          <w:p w14:paraId="0C83FFAB" w14:textId="77777777" w:rsidR="007D24E7" w:rsidRDefault="00FA40B5">
            <w:pPr>
              <w:widowControl/>
              <w:numPr>
                <w:ilvl w:val="0"/>
                <w:numId w:val="17"/>
              </w:numPr>
              <w:tabs>
                <w:tab w:val="clear" w:pos="425"/>
              </w:tabs>
              <w:spacing w:after="0" w:line="240" w:lineRule="auto"/>
              <w:ind w:left="660"/>
              <w:rPr>
                <w:rFonts w:ascii="微軟正黑體" w:eastAsia="微軟正黑體" w:hAnsi="微軟正黑體"/>
                <w:bCs/>
                <w:sz w:val="20"/>
                <w:szCs w:val="20"/>
              </w:rPr>
            </w:pPr>
            <w:proofErr w:type="gramStart"/>
            <w:r>
              <w:rPr>
                <w:rFonts w:ascii="微軟正黑體" w:eastAsia="微軟正黑體" w:hAnsi="微軟正黑體" w:hint="eastAsia"/>
                <w:sz w:val="20"/>
                <w:szCs w:val="20"/>
              </w:rPr>
              <w:t>經教關</w:t>
            </w:r>
            <w:proofErr w:type="gramEnd"/>
            <w:r>
              <w:rPr>
                <w:rFonts w:ascii="微軟正黑體" w:eastAsia="微軟正黑體" w:hAnsi="微軟正黑體" w:hint="eastAsia"/>
                <w:sz w:val="20"/>
                <w:szCs w:val="20"/>
              </w:rPr>
              <w:t>審核總結報告及所須文件確認後，有關</w:t>
            </w:r>
            <w:r>
              <w:rPr>
                <w:rFonts w:ascii="微軟正黑體" w:eastAsia="微軟正黑體" w:hAnsi="微軟正黑體"/>
                <w:sz w:val="20"/>
                <w:szCs w:val="20"/>
              </w:rPr>
              <w:t>資助</w:t>
            </w:r>
            <w:r>
              <w:rPr>
                <w:rFonts w:ascii="微軟正黑體" w:eastAsia="微軟正黑體" w:hAnsi="微軟正黑體" w:hint="eastAsia"/>
                <w:sz w:val="20"/>
                <w:szCs w:val="20"/>
              </w:rPr>
              <w:t>將</w:t>
            </w:r>
            <w:r>
              <w:rPr>
                <w:rFonts w:ascii="微軟正黑體" w:eastAsia="微軟正黑體" w:hAnsi="微軟正黑體"/>
                <w:sz w:val="20"/>
                <w:szCs w:val="20"/>
              </w:rPr>
              <w:t>以</w:t>
            </w:r>
            <w:r>
              <w:rPr>
                <w:rFonts w:ascii="微軟正黑體" w:eastAsia="微軟正黑體" w:hAnsi="微軟正黑體" w:hint="eastAsia"/>
                <w:sz w:val="20"/>
                <w:szCs w:val="20"/>
              </w:rPr>
              <w:t>劃線</w:t>
            </w:r>
            <w:r>
              <w:rPr>
                <w:rFonts w:ascii="微軟正黑體" w:eastAsia="微軟正黑體" w:hAnsi="微軟正黑體"/>
                <w:sz w:val="20"/>
                <w:szCs w:val="20"/>
              </w:rPr>
              <w:t>支票形式</w:t>
            </w:r>
            <w:r>
              <w:rPr>
                <w:rFonts w:ascii="微軟正黑體" w:eastAsia="微軟正黑體" w:hAnsi="微軟正黑體" w:hint="eastAsia"/>
                <w:sz w:val="20"/>
                <w:szCs w:val="20"/>
              </w:rPr>
              <w:t>發放。</w:t>
            </w:r>
          </w:p>
          <w:p w14:paraId="3EF3FE8A" w14:textId="77777777" w:rsidR="007D24E7" w:rsidRDefault="007D24E7">
            <w:pPr>
              <w:widowControl/>
              <w:spacing w:after="0" w:line="240" w:lineRule="auto"/>
              <w:rPr>
                <w:rFonts w:ascii="微軟正黑體" w:eastAsia="微軟正黑體" w:hAnsi="微軟正黑體"/>
                <w:b/>
                <w:bCs/>
                <w:sz w:val="20"/>
                <w:szCs w:val="20"/>
                <w:lang w:bidi="ar"/>
              </w:rPr>
            </w:pPr>
          </w:p>
        </w:tc>
      </w:tr>
      <w:tr w:rsidR="007D24E7" w14:paraId="37D1D2A8" w14:textId="77777777">
        <w:tc>
          <w:tcPr>
            <w:tcW w:w="9653" w:type="dxa"/>
          </w:tcPr>
          <w:p w14:paraId="02BEF86B" w14:textId="77777777" w:rsidR="007D24E7" w:rsidRDefault="00FA40B5">
            <w:pPr>
              <w:spacing w:after="0"/>
              <w:jc w:val="both"/>
              <w:rPr>
                <w:rFonts w:ascii="微軟正黑體" w:eastAsia="微軟正黑體" w:cs="微軟正黑體"/>
                <w:b/>
                <w:bCs/>
                <w:color w:val="000000"/>
                <w:sz w:val="20"/>
                <w:szCs w:val="20"/>
              </w:rPr>
            </w:pPr>
            <w:r>
              <w:rPr>
                <w:rFonts w:ascii="微軟正黑體" w:eastAsia="微軟正黑體" w:cs="微軟正黑體" w:hint="eastAsia"/>
                <w:b/>
                <w:bCs/>
                <w:color w:val="000000"/>
                <w:sz w:val="20"/>
                <w:szCs w:val="20"/>
              </w:rPr>
              <w:lastRenderedPageBreak/>
              <w:t>4.5. 其他注意事項</w:t>
            </w:r>
          </w:p>
          <w:p w14:paraId="734CCA14" w14:textId="77777777" w:rsidR="007D24E7" w:rsidRDefault="00FA40B5">
            <w:pPr>
              <w:numPr>
                <w:ilvl w:val="0"/>
                <w:numId w:val="19"/>
              </w:numPr>
              <w:tabs>
                <w:tab w:val="clear" w:pos="425"/>
              </w:tabs>
              <w:spacing w:after="0"/>
              <w:ind w:left="705" w:hanging="465"/>
              <w:jc w:val="both"/>
              <w:rPr>
                <w:rFonts w:ascii="微軟正黑體" w:eastAsia="微軟正黑體" w:cs="微軟正黑體"/>
                <w:color w:val="000000"/>
                <w:sz w:val="20"/>
                <w:szCs w:val="20"/>
              </w:rPr>
            </w:pPr>
            <w:r>
              <w:rPr>
                <w:rFonts w:ascii="微軟正黑體" w:eastAsia="微軟正黑體" w:cs="微軟正黑體" w:hint="eastAsia"/>
                <w:color w:val="000000"/>
                <w:sz w:val="20"/>
                <w:szCs w:val="20"/>
              </w:rPr>
              <w:t>為方便</w:t>
            </w:r>
            <w:proofErr w:type="gramStart"/>
            <w:r>
              <w:rPr>
                <w:rFonts w:ascii="微軟正黑體" w:eastAsia="微軟正黑體" w:cs="微軟正黑體" w:hint="eastAsia"/>
                <w:color w:val="000000"/>
                <w:sz w:val="20"/>
                <w:szCs w:val="20"/>
              </w:rPr>
              <w:t>教關同</w:t>
            </w:r>
            <w:proofErr w:type="gramEnd"/>
            <w:r>
              <w:rPr>
                <w:rFonts w:ascii="微軟正黑體" w:eastAsia="微軟正黑體" w:cs="微軟正黑體" w:hint="eastAsia"/>
                <w:color w:val="000000"/>
                <w:sz w:val="20"/>
                <w:szCs w:val="20"/>
              </w:rPr>
              <w:t>工進行編輯及後期處理，</w:t>
            </w:r>
            <w:r>
              <w:rPr>
                <w:rFonts w:ascii="微軟正黑體" w:eastAsia="微軟正黑體" w:cs="微軟正黑體" w:hint="eastAsia"/>
                <w:color w:val="000000"/>
                <w:sz w:val="20"/>
                <w:szCs w:val="20"/>
                <w:u w:val="single"/>
              </w:rPr>
              <w:t xml:space="preserve">所有文字內容請以 </w:t>
            </w:r>
            <w:proofErr w:type="gramStart"/>
            <w:r>
              <w:rPr>
                <w:rFonts w:ascii="微軟正黑體" w:eastAsia="微軟正黑體" w:cs="微軟正黑體" w:hint="eastAsia"/>
                <w:color w:val="000000"/>
                <w:sz w:val="20"/>
                <w:szCs w:val="20"/>
                <w:u w:val="single"/>
              </w:rPr>
              <w:t>Ｗ</w:t>
            </w:r>
            <w:proofErr w:type="spellStart"/>
            <w:proofErr w:type="gramEnd"/>
            <w:r>
              <w:rPr>
                <w:rFonts w:ascii="微軟正黑體" w:eastAsia="微軟正黑體" w:cs="微軟正黑體" w:hint="eastAsia"/>
                <w:color w:val="000000"/>
                <w:sz w:val="20"/>
                <w:szCs w:val="20"/>
                <w:u w:val="single"/>
              </w:rPr>
              <w:t>ord</w:t>
            </w:r>
            <w:proofErr w:type="spellEnd"/>
            <w:r>
              <w:rPr>
                <w:rFonts w:ascii="微軟正黑體" w:eastAsia="微軟正黑體" w:cs="微軟正黑體" w:hint="eastAsia"/>
                <w:color w:val="000000"/>
                <w:sz w:val="20"/>
                <w:szCs w:val="20"/>
                <w:u w:val="single"/>
              </w:rPr>
              <w:t xml:space="preserve"> 檔案提交</w:t>
            </w:r>
            <w:r>
              <w:rPr>
                <w:rFonts w:ascii="微軟正黑體" w:eastAsia="微軟正黑體" w:cs="微軟正黑體" w:hint="eastAsia"/>
                <w:color w:val="000000"/>
                <w:sz w:val="20"/>
                <w:szCs w:val="20"/>
              </w:rPr>
              <w:t>，請勿以PDF檔提交。</w:t>
            </w:r>
          </w:p>
          <w:p w14:paraId="63F15DB9" w14:textId="77777777" w:rsidR="007D24E7" w:rsidRDefault="00FA40B5">
            <w:pPr>
              <w:numPr>
                <w:ilvl w:val="0"/>
                <w:numId w:val="19"/>
              </w:numPr>
              <w:tabs>
                <w:tab w:val="clear" w:pos="425"/>
                <w:tab w:val="left" w:pos="1921"/>
              </w:tabs>
              <w:autoSpaceDE w:val="0"/>
              <w:autoSpaceDN w:val="0"/>
              <w:spacing w:after="0" w:line="264" w:lineRule="auto"/>
              <w:ind w:left="705" w:hanging="465"/>
              <w:rPr>
                <w:rFonts w:ascii="微軟正黑體" w:eastAsia="微軟正黑體" w:cs="微軟正黑體"/>
                <w:color w:val="000000"/>
                <w:sz w:val="20"/>
                <w:szCs w:val="20"/>
              </w:rPr>
            </w:pPr>
            <w:r>
              <w:rPr>
                <w:rFonts w:ascii="微軟正黑體" w:eastAsia="微軟正黑體" w:hAnsi="微軟正黑體" w:hint="eastAsia"/>
                <w:sz w:val="20"/>
                <w:szCs w:val="20"/>
              </w:rPr>
              <w:t>相片請以JPEG檔案格式，解像為2400 x 1600或以上；請勿以PDF檔提交。</w:t>
            </w:r>
          </w:p>
          <w:p w14:paraId="3DA567BC" w14:textId="77777777" w:rsidR="007D24E7" w:rsidRDefault="00FA40B5">
            <w:pPr>
              <w:numPr>
                <w:ilvl w:val="0"/>
                <w:numId w:val="19"/>
              </w:numPr>
              <w:tabs>
                <w:tab w:val="clear" w:pos="425"/>
                <w:tab w:val="left" w:pos="1921"/>
              </w:tabs>
              <w:autoSpaceDE w:val="0"/>
              <w:autoSpaceDN w:val="0"/>
              <w:spacing w:after="0" w:line="264" w:lineRule="auto"/>
              <w:ind w:left="705" w:hanging="465"/>
              <w:rPr>
                <w:rFonts w:ascii="微軟正黑體" w:eastAsia="微軟正黑體" w:hAnsi="微軟正黑體"/>
                <w:sz w:val="20"/>
                <w:szCs w:val="20"/>
              </w:rPr>
            </w:pPr>
            <w:r>
              <w:rPr>
                <w:rFonts w:ascii="微軟正黑體" w:eastAsia="微軟正黑體" w:hAnsi="微軟正黑體" w:hint="eastAsia"/>
                <w:sz w:val="20"/>
                <w:szCs w:val="20"/>
              </w:rPr>
              <w:t>有關計劃的海報及宣傳物品、於教會網頁及社交媒體 (例如Facebook)上的計劃相關報導必須加上以下標</w:t>
            </w:r>
            <w:proofErr w:type="gramStart"/>
            <w:r>
              <w:rPr>
                <w:rFonts w:ascii="微軟正黑體" w:eastAsia="微軟正黑體" w:hAnsi="微軟正黑體" w:hint="eastAsia"/>
                <w:sz w:val="20"/>
                <w:szCs w:val="20"/>
              </w:rPr>
              <w:t>註</w:t>
            </w:r>
            <w:proofErr w:type="gramEnd"/>
            <w:r>
              <w:rPr>
                <w:rFonts w:ascii="微軟正黑體" w:eastAsia="微軟正黑體" w:hAnsi="微軟正黑體" w:hint="eastAsia"/>
                <w:sz w:val="20"/>
                <w:szCs w:val="20"/>
              </w:rPr>
              <w:t>，以表示「</w:t>
            </w:r>
            <w:proofErr w:type="gramStart"/>
            <w:r>
              <w:rPr>
                <w:rFonts w:ascii="微軟正黑體" w:eastAsia="微軟正黑體" w:hAnsi="微軟正黑體" w:hint="eastAsia"/>
                <w:sz w:val="20"/>
                <w:szCs w:val="20"/>
              </w:rPr>
              <w:t>教關</w:t>
            </w:r>
            <w:proofErr w:type="gramEnd"/>
            <w:r>
              <w:rPr>
                <w:rFonts w:ascii="微軟正黑體" w:eastAsia="微軟正黑體" w:hAnsi="微軟正黑體" w:hint="eastAsia"/>
                <w:sz w:val="20"/>
                <w:szCs w:val="20"/>
              </w:rPr>
              <w:t>」為活動之贊助機構：</w:t>
            </w:r>
          </w:p>
          <w:p w14:paraId="0D8975DC" w14:textId="77777777" w:rsidR="007D24E7" w:rsidRDefault="00FA40B5">
            <w:pPr>
              <w:numPr>
                <w:ilvl w:val="1"/>
                <w:numId w:val="19"/>
              </w:numPr>
              <w:tabs>
                <w:tab w:val="clear" w:pos="840"/>
                <w:tab w:val="left" w:pos="1921"/>
              </w:tabs>
              <w:autoSpaceDE w:val="0"/>
              <w:autoSpaceDN w:val="0"/>
              <w:spacing w:after="0" w:line="264" w:lineRule="auto"/>
              <w:ind w:left="1125" w:hanging="465"/>
              <w:rPr>
                <w:rFonts w:ascii="微軟正黑體" w:eastAsia="微軟正黑體" w:hAnsi="微軟正黑體"/>
                <w:sz w:val="20"/>
                <w:szCs w:val="20"/>
              </w:rPr>
            </w:pPr>
            <w:r>
              <w:rPr>
                <w:rFonts w:ascii="微軟正黑體" w:eastAsia="微軟正黑體" w:hAnsi="微軟正黑體" w:hint="eastAsia"/>
                <w:sz w:val="20"/>
                <w:szCs w:val="20"/>
              </w:rPr>
              <w:t>「教會關懷貧窮網絡」及「教關愛心行動」之標誌；</w:t>
            </w:r>
          </w:p>
          <w:p w14:paraId="6D7B353D" w14:textId="77777777" w:rsidR="007D24E7" w:rsidRDefault="00FA40B5">
            <w:pPr>
              <w:numPr>
                <w:ilvl w:val="1"/>
                <w:numId w:val="19"/>
              </w:numPr>
              <w:tabs>
                <w:tab w:val="clear" w:pos="840"/>
                <w:tab w:val="left" w:pos="1921"/>
              </w:tabs>
              <w:autoSpaceDE w:val="0"/>
              <w:autoSpaceDN w:val="0"/>
              <w:spacing w:after="0" w:line="264" w:lineRule="auto"/>
              <w:ind w:left="1125" w:hanging="465"/>
              <w:rPr>
                <w:rFonts w:ascii="微軟正黑體" w:eastAsia="微軟正黑體" w:hAnsi="微軟正黑體"/>
                <w:sz w:val="20"/>
                <w:szCs w:val="20"/>
              </w:rPr>
            </w:pPr>
            <w:r>
              <w:rPr>
                <w:rFonts w:ascii="微軟正黑體" w:eastAsia="微軟正黑體" w:hAnsi="微軟正黑體" w:hint="eastAsia"/>
                <w:sz w:val="20"/>
                <w:szCs w:val="20"/>
              </w:rPr>
              <w:t>標示活動為「此計劃/項目/活動由教會關懷貧窮網絡資助及支持」；</w:t>
            </w:r>
          </w:p>
          <w:p w14:paraId="2AB64778" w14:textId="77777777" w:rsidR="007D24E7" w:rsidRDefault="00FA40B5">
            <w:pPr>
              <w:numPr>
                <w:ilvl w:val="1"/>
                <w:numId w:val="19"/>
              </w:numPr>
              <w:tabs>
                <w:tab w:val="clear" w:pos="840"/>
                <w:tab w:val="left" w:pos="1921"/>
              </w:tabs>
              <w:autoSpaceDE w:val="0"/>
              <w:autoSpaceDN w:val="0"/>
              <w:spacing w:after="0" w:line="264" w:lineRule="auto"/>
              <w:ind w:left="1125" w:hanging="465"/>
              <w:rPr>
                <w:rFonts w:ascii="微軟正黑體" w:eastAsia="微軟正黑體" w:hAnsi="微軟正黑體"/>
                <w:sz w:val="20"/>
                <w:szCs w:val="20"/>
              </w:rPr>
            </w:pPr>
            <w:r>
              <w:rPr>
                <w:rFonts w:ascii="微軟正黑體" w:eastAsia="微軟正黑體" w:hAnsi="微軟正黑體" w:cs="微軟正黑體" w:hint="eastAsia"/>
                <w:bCs/>
                <w:sz w:val="20"/>
                <w:szCs w:val="20"/>
              </w:rPr>
              <w:t>標示「創會機構：香港華人基督教聯會，香港基督教協進會，香港教會更新運動」。</w:t>
            </w:r>
          </w:p>
          <w:p w14:paraId="2DE0860F" w14:textId="77777777" w:rsidR="007D24E7" w:rsidRDefault="00FA40B5">
            <w:pPr>
              <w:numPr>
                <w:ilvl w:val="0"/>
                <w:numId w:val="19"/>
              </w:numPr>
              <w:tabs>
                <w:tab w:val="clear" w:pos="425"/>
                <w:tab w:val="left" w:pos="1921"/>
              </w:tabs>
              <w:autoSpaceDE w:val="0"/>
              <w:autoSpaceDN w:val="0"/>
              <w:spacing w:after="0" w:line="264" w:lineRule="auto"/>
              <w:ind w:left="705" w:hanging="465"/>
              <w:rPr>
                <w:rFonts w:ascii="微軟正黑體" w:eastAsia="微軟正黑體" w:hAnsi="微軟正黑體"/>
                <w:sz w:val="20"/>
                <w:szCs w:val="20"/>
              </w:rPr>
            </w:pPr>
            <w:proofErr w:type="gramStart"/>
            <w:r>
              <w:rPr>
                <w:rFonts w:ascii="微軟正黑體" w:eastAsia="微軟正黑體" w:hAnsi="微軟正黑體" w:hint="eastAsia"/>
                <w:sz w:val="20"/>
                <w:szCs w:val="20"/>
              </w:rPr>
              <w:t>營辦教會</w:t>
            </w:r>
            <w:proofErr w:type="gramEnd"/>
            <w:r>
              <w:rPr>
                <w:rFonts w:ascii="微軟正黑體" w:eastAsia="微軟正黑體" w:hAnsi="微軟正黑體" w:hint="eastAsia"/>
                <w:sz w:val="20"/>
                <w:szCs w:val="20"/>
              </w:rPr>
              <w:t>/機構</w:t>
            </w:r>
            <w:proofErr w:type="gramStart"/>
            <w:r>
              <w:rPr>
                <w:rFonts w:ascii="微軟正黑體" w:eastAsia="微軟正黑體" w:hAnsi="微軟正黑體" w:hint="eastAsia"/>
                <w:sz w:val="20"/>
                <w:szCs w:val="20"/>
              </w:rPr>
              <w:t>同意教關使用</w:t>
            </w:r>
            <w:proofErr w:type="gramEnd"/>
            <w:r>
              <w:rPr>
                <w:rFonts w:ascii="微軟正黑體" w:eastAsia="微軟正黑體" w:hAnsi="微軟正黑體" w:hint="eastAsia"/>
                <w:sz w:val="20"/>
                <w:szCs w:val="20"/>
              </w:rPr>
              <w:t>計劃的資料（包括但不限於營辦教會/機構及參加者的分享內容及照片等），</w:t>
            </w:r>
            <w:proofErr w:type="gramStart"/>
            <w:r>
              <w:rPr>
                <w:rFonts w:ascii="微軟正黑體" w:eastAsia="微軟正黑體" w:hAnsi="微軟正黑體" w:hint="eastAsia"/>
                <w:sz w:val="20"/>
                <w:szCs w:val="20"/>
              </w:rPr>
              <w:t>於教關網站</w:t>
            </w:r>
            <w:proofErr w:type="gramEnd"/>
            <w:r>
              <w:rPr>
                <w:rFonts w:ascii="微軟正黑體" w:eastAsia="微軟正黑體" w:hAnsi="微軟正黑體" w:hint="eastAsia"/>
                <w:sz w:val="20"/>
                <w:szCs w:val="20"/>
              </w:rPr>
              <w:t>、社交媒體、</w:t>
            </w:r>
            <w:proofErr w:type="gramStart"/>
            <w:r>
              <w:rPr>
                <w:rFonts w:ascii="微軟正黑體" w:eastAsia="微軟正黑體" w:hAnsi="微軟正黑體" w:hint="eastAsia"/>
                <w:sz w:val="20"/>
                <w:szCs w:val="20"/>
              </w:rPr>
              <w:t>教關通訊</w:t>
            </w:r>
            <w:proofErr w:type="gramEnd"/>
            <w:r>
              <w:rPr>
                <w:rFonts w:ascii="微軟正黑體" w:eastAsia="微軟正黑體" w:hAnsi="微軟正黑體" w:hint="eastAsia"/>
                <w:sz w:val="20"/>
                <w:szCs w:val="20"/>
              </w:rPr>
              <w:t>與刊物等分享、並作為推廣計劃、研究調查、籌募贊助之用。</w:t>
            </w:r>
            <w:proofErr w:type="gramStart"/>
            <w:r>
              <w:rPr>
                <w:rFonts w:ascii="微軟正黑體" w:eastAsia="微軟正黑體" w:hAnsi="微軟正黑體" w:hint="eastAsia"/>
                <w:sz w:val="20"/>
                <w:szCs w:val="20"/>
              </w:rPr>
              <w:t>營辦教會</w:t>
            </w:r>
            <w:proofErr w:type="gramEnd"/>
            <w:r>
              <w:rPr>
                <w:rFonts w:ascii="微軟正黑體" w:eastAsia="微軟正黑體" w:hAnsi="微軟正黑體" w:hint="eastAsia"/>
                <w:sz w:val="20"/>
                <w:szCs w:val="20"/>
              </w:rPr>
              <w:t>/機構須確保已取得參加者同意。</w:t>
            </w:r>
          </w:p>
          <w:p w14:paraId="1983C185" w14:textId="77777777" w:rsidR="007D24E7" w:rsidRDefault="00FA40B5">
            <w:pPr>
              <w:numPr>
                <w:ilvl w:val="0"/>
                <w:numId w:val="19"/>
              </w:numPr>
              <w:tabs>
                <w:tab w:val="clear" w:pos="425"/>
                <w:tab w:val="left" w:pos="1921"/>
              </w:tabs>
              <w:autoSpaceDE w:val="0"/>
              <w:autoSpaceDN w:val="0"/>
              <w:spacing w:after="0" w:line="264" w:lineRule="auto"/>
              <w:ind w:left="705" w:hanging="465"/>
              <w:rPr>
                <w:rFonts w:ascii="微軟正黑體" w:eastAsia="微軟正黑體" w:hAnsi="微軟正黑體"/>
                <w:sz w:val="20"/>
                <w:szCs w:val="20"/>
              </w:rPr>
            </w:pPr>
            <w:r>
              <w:rPr>
                <w:rFonts w:ascii="微軟正黑體" w:eastAsia="微軟正黑體" w:hAnsi="微軟正黑體" w:hint="eastAsia"/>
                <w:sz w:val="20"/>
                <w:szCs w:val="20"/>
              </w:rPr>
              <w:t>計劃完成</w:t>
            </w:r>
            <w:proofErr w:type="gramStart"/>
            <w:r>
              <w:rPr>
                <w:rFonts w:ascii="微軟正黑體" w:eastAsia="微軟正黑體" w:hAnsi="微軟正黑體" w:hint="eastAsia"/>
                <w:sz w:val="20"/>
                <w:szCs w:val="20"/>
              </w:rPr>
              <w:t>後教關</w:t>
            </w:r>
            <w:proofErr w:type="gramEnd"/>
            <w:r>
              <w:rPr>
                <w:rFonts w:ascii="微軟正黑體" w:eastAsia="微軟正黑體" w:hAnsi="微軟正黑體" w:hint="eastAsia"/>
                <w:sz w:val="20"/>
                <w:szCs w:val="20"/>
              </w:rPr>
              <w:t>有機會安排進行後續探訪研究，資料會</w:t>
            </w:r>
            <w:proofErr w:type="gramStart"/>
            <w:r>
              <w:rPr>
                <w:rFonts w:ascii="微軟正黑體" w:eastAsia="微軟正黑體" w:hAnsi="微軟正黑體" w:hint="eastAsia"/>
                <w:sz w:val="20"/>
                <w:szCs w:val="20"/>
              </w:rPr>
              <w:t>作為教關分析</w:t>
            </w:r>
            <w:proofErr w:type="gramEnd"/>
            <w:r>
              <w:rPr>
                <w:rFonts w:ascii="微軟正黑體" w:eastAsia="微軟正黑體" w:hAnsi="微軟正黑體" w:hint="eastAsia"/>
                <w:sz w:val="20"/>
                <w:szCs w:val="20"/>
              </w:rPr>
              <w:t>及檢視計劃成效之用。</w:t>
            </w:r>
          </w:p>
          <w:p w14:paraId="6EA3DD83" w14:textId="378B26ED" w:rsidR="007D24E7" w:rsidRDefault="00FA40B5">
            <w:pPr>
              <w:numPr>
                <w:ilvl w:val="0"/>
                <w:numId w:val="19"/>
              </w:numPr>
              <w:tabs>
                <w:tab w:val="clear" w:pos="425"/>
                <w:tab w:val="left" w:pos="1921"/>
              </w:tabs>
              <w:autoSpaceDE w:val="0"/>
              <w:autoSpaceDN w:val="0"/>
              <w:spacing w:after="0" w:line="264" w:lineRule="auto"/>
              <w:ind w:left="705" w:hanging="465"/>
              <w:rPr>
                <w:rFonts w:ascii="微軟正黑體" w:eastAsia="微軟正黑體" w:hAnsi="微軟正黑體"/>
                <w:kern w:val="0"/>
                <w:sz w:val="20"/>
                <w:szCs w:val="20"/>
              </w:rPr>
            </w:pPr>
            <w:r>
              <w:rPr>
                <w:rFonts w:ascii="微軟正黑體" w:eastAsia="微軟正黑體" w:hAnsi="微軟正黑體" w:hint="eastAsia"/>
                <w:kern w:val="0"/>
                <w:sz w:val="20"/>
                <w:szCs w:val="20"/>
              </w:rPr>
              <w:t>請以</w:t>
            </w:r>
            <w:r w:rsidRPr="00E31755">
              <w:rPr>
                <w:rFonts w:ascii="微軟正黑體" w:eastAsia="微軟正黑體" w:hAnsi="微軟正黑體" w:hint="eastAsia"/>
                <w:kern w:val="0"/>
                <w:sz w:val="20"/>
                <w:szCs w:val="20"/>
              </w:rPr>
              <w:t>QR Code或</w:t>
            </w:r>
            <w:r w:rsidRPr="00E31755">
              <w:rPr>
                <w:rFonts w:ascii="微軟正黑體" w:eastAsia="微軟正黑體" w:hAnsi="微軟正黑體" w:cs="微軟正黑體" w:hint="eastAsia"/>
                <w:color w:val="0000FF"/>
                <w:sz w:val="20"/>
                <w:szCs w:val="20"/>
                <w:u w:val="single"/>
              </w:rPr>
              <w:fldChar w:fldCharType="begin"/>
            </w:r>
            <w:r w:rsidR="00E31755" w:rsidRPr="00E31755">
              <w:rPr>
                <w:rFonts w:ascii="微軟正黑體" w:eastAsia="微軟正黑體" w:hAnsi="微軟正黑體" w:cs="微軟正黑體" w:hint="eastAsia"/>
                <w:color w:val="0000FF"/>
                <w:sz w:val="20"/>
                <w:szCs w:val="20"/>
                <w:u w:val="single"/>
              </w:rPr>
              <w:instrText>HYPERLINK "https://drive.google.com/drive/folders/1V8-lMzjKFNFCqJ_xIUSS9LMGnPISnANf?usp=drive_link"</w:instrText>
            </w:r>
            <w:r w:rsidRPr="00E31755">
              <w:rPr>
                <w:rFonts w:ascii="微軟正黑體" w:eastAsia="微軟正黑體" w:hAnsi="微軟正黑體" w:cs="微軟正黑體" w:hint="eastAsia"/>
                <w:color w:val="0000FF"/>
                <w:sz w:val="20"/>
                <w:szCs w:val="20"/>
                <w:u w:val="single"/>
              </w:rPr>
            </w:r>
            <w:r w:rsidRPr="00E31755">
              <w:rPr>
                <w:rFonts w:ascii="微軟正黑體" w:eastAsia="微軟正黑體" w:hAnsi="微軟正黑體" w:cs="微軟正黑體" w:hint="eastAsia"/>
                <w:color w:val="0000FF"/>
                <w:sz w:val="20"/>
                <w:szCs w:val="20"/>
                <w:u w:val="single"/>
              </w:rPr>
              <w:fldChar w:fldCharType="separate"/>
            </w:r>
            <w:r w:rsidRPr="00E31755">
              <w:rPr>
                <w:rStyle w:val="aff6"/>
                <w:rFonts w:ascii="微軟正黑體" w:eastAsia="微軟正黑體" w:hAnsi="微軟正黑體" w:cs="微軟正黑體" w:hint="eastAsia"/>
                <w:sz w:val="20"/>
                <w:szCs w:val="20"/>
              </w:rPr>
              <w:t>請按此</w:t>
            </w:r>
            <w:r w:rsidRPr="00E31755">
              <w:rPr>
                <w:rFonts w:ascii="微軟正黑體" w:eastAsia="微軟正黑體" w:hAnsi="微軟正黑體" w:cs="微軟正黑體" w:hint="eastAsia"/>
                <w:color w:val="0000FF"/>
                <w:sz w:val="20"/>
                <w:szCs w:val="20"/>
                <w:u w:val="single"/>
              </w:rPr>
              <w:fldChar w:fldCharType="end"/>
            </w:r>
            <w:r>
              <w:rPr>
                <w:rFonts w:ascii="微軟正黑體" w:eastAsia="微軟正黑體" w:hAnsi="微軟正黑體" w:hint="eastAsia"/>
                <w:kern w:val="0"/>
                <w:sz w:val="20"/>
                <w:szCs w:val="20"/>
              </w:rPr>
              <w:t>下載</w:t>
            </w:r>
            <w:r>
              <w:rPr>
                <w:rFonts w:ascii="微軟正黑體" w:eastAsia="微軟正黑體" w:hAnsi="微軟正黑體" w:hint="eastAsia"/>
                <w:sz w:val="20"/>
                <w:szCs w:val="20"/>
              </w:rPr>
              <w:t>「教</w:t>
            </w:r>
            <w:r w:rsidR="00A71375" w:rsidRPr="00A71375">
              <w:rPr>
                <w:rFonts w:ascii="微軟正黑體" w:eastAsia="微軟正黑體" w:hAnsi="微軟正黑體" w:hint="eastAsia"/>
                <w:sz w:val="20"/>
                <w:szCs w:val="20"/>
              </w:rPr>
              <w:t>會</w:t>
            </w:r>
            <w:r>
              <w:rPr>
                <w:rFonts w:ascii="微軟正黑體" w:eastAsia="微軟正黑體" w:hAnsi="微軟正黑體" w:hint="eastAsia"/>
                <w:sz w:val="20"/>
                <w:szCs w:val="20"/>
              </w:rPr>
              <w:t>關懷貧窮網絡」</w:t>
            </w:r>
            <w:proofErr w:type="gramStart"/>
            <w:r>
              <w:rPr>
                <w:rFonts w:ascii="微軟正黑體" w:eastAsia="微軟正黑體" w:hAnsi="微軟正黑體" w:hint="eastAsia"/>
                <w:sz w:val="20"/>
                <w:szCs w:val="20"/>
              </w:rPr>
              <w:t>及教關</w:t>
            </w:r>
            <w:proofErr w:type="gramEnd"/>
            <w:r>
              <w:rPr>
                <w:rFonts w:ascii="微軟正黑體" w:eastAsia="微軟正黑體" w:hAnsi="微軟正黑體" w:hint="eastAsia"/>
                <w:sz w:val="20"/>
                <w:szCs w:val="20"/>
              </w:rPr>
              <w:t>「愛心行動」之標誌</w:t>
            </w:r>
            <w:r>
              <w:rPr>
                <w:rFonts w:ascii="微軟正黑體" w:eastAsia="微軟正黑體" w:hAnsi="微軟正黑體" w:hint="eastAsia"/>
                <w:kern w:val="0"/>
                <w:sz w:val="20"/>
                <w:szCs w:val="20"/>
              </w:rPr>
              <w:t>。</w:t>
            </w:r>
          </w:p>
          <w:p w14:paraId="1F75CE66" w14:textId="77777777" w:rsidR="007D24E7" w:rsidRDefault="00FA40B5">
            <w:pPr>
              <w:autoSpaceDE w:val="0"/>
              <w:autoSpaceDN w:val="0"/>
              <w:adjustRightInd w:val="0"/>
              <w:spacing w:after="0"/>
              <w:rPr>
                <w:rFonts w:ascii="微軟正黑體" w:eastAsia="微軟正黑體" w:hAnsi="Wingdings" w:cs="微軟正黑體" w:hint="eastAsia"/>
                <w:color w:val="000000"/>
                <w:sz w:val="20"/>
                <w:szCs w:val="20"/>
              </w:rPr>
            </w:pPr>
            <w:r>
              <w:rPr>
                <w:rFonts w:ascii="微軟正黑體" w:eastAsia="微軟正黑體" w:hAnsi="微軟正黑體"/>
                <w:noProof/>
                <w:kern w:val="0"/>
                <w:sz w:val="20"/>
                <w:szCs w:val="20"/>
                <w14:ligatures w14:val="none"/>
              </w:rPr>
              <w:drawing>
                <wp:anchor distT="0" distB="0" distL="114300" distR="114300" simplePos="0" relativeHeight="251662336" behindDoc="0" locked="0" layoutInCell="1" allowOverlap="1" wp14:anchorId="01BA7A3E" wp14:editId="5F6D9E02">
                  <wp:simplePos x="0" y="0"/>
                  <wp:positionH relativeFrom="column">
                    <wp:posOffset>5037588</wp:posOffset>
                  </wp:positionH>
                  <wp:positionV relativeFrom="paragraph">
                    <wp:posOffset>20955</wp:posOffset>
                  </wp:positionV>
                  <wp:extent cx="792214" cy="793115"/>
                  <wp:effectExtent l="0" t="0" r="8255" b="6985"/>
                  <wp:wrapNone/>
                  <wp:docPr id="174707984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79843" name="圖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2214" cy="793115"/>
                          </a:xfrm>
                          <a:prstGeom prst="rect">
                            <a:avLst/>
                          </a:prstGeom>
                        </pic:spPr>
                      </pic:pic>
                    </a:graphicData>
                  </a:graphic>
                </wp:anchor>
              </w:drawing>
            </w:r>
          </w:p>
          <w:p w14:paraId="057BD070" w14:textId="77777777" w:rsidR="007D24E7" w:rsidRDefault="007D24E7">
            <w:pPr>
              <w:autoSpaceDE w:val="0"/>
              <w:autoSpaceDN w:val="0"/>
              <w:adjustRightInd w:val="0"/>
              <w:spacing w:after="0"/>
              <w:rPr>
                <w:rFonts w:ascii="微軟正黑體" w:eastAsia="微軟正黑體" w:hAnsi="Wingdings" w:cs="微軟正黑體" w:hint="eastAsia"/>
                <w:color w:val="000000"/>
                <w:sz w:val="20"/>
                <w:szCs w:val="20"/>
              </w:rPr>
            </w:pPr>
          </w:p>
          <w:p w14:paraId="79F800B2" w14:textId="77777777" w:rsidR="007D24E7" w:rsidRDefault="007D24E7">
            <w:pPr>
              <w:autoSpaceDE w:val="0"/>
              <w:autoSpaceDN w:val="0"/>
              <w:adjustRightInd w:val="0"/>
              <w:spacing w:after="0"/>
              <w:rPr>
                <w:rFonts w:ascii="微軟正黑體" w:eastAsia="微軟正黑體" w:hAnsi="Wingdings" w:cs="微軟正黑體" w:hint="eastAsia"/>
                <w:color w:val="000000"/>
                <w:sz w:val="20"/>
                <w:szCs w:val="20"/>
              </w:rPr>
            </w:pPr>
          </w:p>
          <w:p w14:paraId="3A3FACB8" w14:textId="77777777" w:rsidR="007D24E7" w:rsidRDefault="007D24E7">
            <w:pPr>
              <w:autoSpaceDE w:val="0"/>
              <w:autoSpaceDN w:val="0"/>
              <w:adjustRightInd w:val="0"/>
              <w:spacing w:after="0"/>
              <w:rPr>
                <w:rFonts w:ascii="微軟正黑體" w:eastAsia="微軟正黑體" w:hAnsi="Wingdings" w:cs="微軟正黑體" w:hint="eastAsia"/>
                <w:color w:val="000000"/>
                <w:sz w:val="20"/>
                <w:szCs w:val="20"/>
              </w:rPr>
            </w:pPr>
          </w:p>
        </w:tc>
      </w:tr>
    </w:tbl>
    <w:p w14:paraId="078B3946" w14:textId="77777777" w:rsidR="007D24E7" w:rsidRDefault="007D24E7">
      <w:pPr>
        <w:tabs>
          <w:tab w:val="left" w:pos="1134"/>
        </w:tabs>
        <w:spacing w:after="0" w:line="240" w:lineRule="auto"/>
        <w:ind w:right="-28" w:firstLine="37"/>
        <w:jc w:val="center"/>
        <w:rPr>
          <w:rFonts w:ascii="微軟正黑體" w:eastAsia="微軟正黑體" w:hAnsi="微軟正黑體" w:cs="微軟正黑體"/>
          <w:color w:val="000000"/>
          <w:sz w:val="20"/>
          <w:szCs w:val="20"/>
        </w:rPr>
      </w:pPr>
    </w:p>
    <w:p w14:paraId="0320D56D" w14:textId="77777777" w:rsidR="007D24E7" w:rsidRDefault="00FA40B5">
      <w:pPr>
        <w:tabs>
          <w:tab w:val="left" w:pos="1134"/>
        </w:tabs>
        <w:spacing w:after="0" w:line="240" w:lineRule="auto"/>
        <w:ind w:right="-28" w:firstLine="37"/>
        <w:jc w:val="center"/>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w:t>
      </w:r>
    </w:p>
    <w:p w14:paraId="1DA86368" w14:textId="77777777" w:rsidR="007D24E7" w:rsidRDefault="00FA40B5">
      <w:pPr>
        <w:rPr>
          <w:rFonts w:ascii="微軟正黑體" w:eastAsia="微軟正黑體" w:hAnsi="微軟正黑體" w:cs="微軟正黑體"/>
          <w:b/>
          <w:bCs/>
          <w:color w:val="000000"/>
          <w:sz w:val="20"/>
          <w:szCs w:val="20"/>
        </w:rPr>
      </w:pPr>
      <w:r>
        <w:rPr>
          <w:rFonts w:ascii="微軟正黑體" w:eastAsia="微軟正黑體" w:hAnsi="微軟正黑體" w:cs="微軟正黑體" w:hint="eastAsia"/>
          <w:b/>
          <w:bCs/>
          <w:color w:val="000000"/>
          <w:sz w:val="20"/>
          <w:szCs w:val="20"/>
        </w:rPr>
        <w:br w:type="page"/>
      </w:r>
    </w:p>
    <w:p w14:paraId="5FFA5816" w14:textId="77777777" w:rsidR="007D24E7" w:rsidRDefault="00FA40B5">
      <w:pPr>
        <w:spacing w:after="0" w:line="240" w:lineRule="auto"/>
        <w:rPr>
          <w:rFonts w:ascii="微軟正黑體" w:eastAsia="微軟正黑體" w:hAnsi="微軟正黑體" w:cs="微軟正黑體"/>
          <w:b/>
          <w:bCs/>
          <w:sz w:val="20"/>
          <w:szCs w:val="20"/>
        </w:rPr>
      </w:pPr>
      <w:r>
        <w:rPr>
          <w:rFonts w:ascii="微軟正黑體" w:eastAsia="微軟正黑體" w:hAnsi="微軟正黑體" w:cs="新細明體" w:hint="eastAsia"/>
          <w:b/>
          <w:bCs/>
          <w:kern w:val="0"/>
          <w:sz w:val="20"/>
          <w:szCs w:val="20"/>
          <w:lang w:bidi="ar"/>
        </w:rPr>
        <w:lastRenderedPageBreak/>
        <w:t>附件1</w:t>
      </w:r>
      <w:proofErr w:type="gramStart"/>
      <w:r>
        <w:rPr>
          <w:rFonts w:ascii="微軟正黑體" w:eastAsia="微軟正黑體" w:hAnsi="微軟正黑體" w:cs="新細明體" w:hint="eastAsia"/>
          <w:b/>
          <w:bCs/>
          <w:kern w:val="0"/>
          <w:sz w:val="20"/>
          <w:szCs w:val="20"/>
          <w:lang w:bidi="ar"/>
        </w:rPr>
        <w:t>｜</w:t>
      </w:r>
      <w:proofErr w:type="gramEnd"/>
      <w:r>
        <w:rPr>
          <w:rFonts w:ascii="微軟正黑體" w:eastAsia="微軟正黑體" w:hAnsi="微軟正黑體" w:hint="eastAsia"/>
          <w:b/>
          <w:bCs/>
          <w:color w:val="000000"/>
          <w:sz w:val="20"/>
          <w:szCs w:val="20"/>
        </w:rPr>
        <w:t>社區復元服侍資助基金</w:t>
      </w:r>
      <w:proofErr w:type="gramStart"/>
      <w:r>
        <w:rPr>
          <w:rFonts w:ascii="微軟正黑體" w:eastAsia="微軟正黑體" w:hAnsi="微軟正黑體" w:hint="eastAsia"/>
          <w:b/>
          <w:bCs/>
          <w:color w:val="000000"/>
          <w:sz w:val="20"/>
          <w:szCs w:val="20"/>
        </w:rPr>
        <w:t>—</w:t>
      </w:r>
      <w:proofErr w:type="gramEnd"/>
      <w:r>
        <w:rPr>
          <w:rFonts w:ascii="微軟正黑體" w:eastAsia="微軟正黑體" w:hAnsi="微軟正黑體" w:hint="eastAsia"/>
          <w:b/>
          <w:bCs/>
          <w:color w:val="000000"/>
          <w:sz w:val="20"/>
          <w:szCs w:val="20"/>
        </w:rPr>
        <w:t>申請表</w:t>
      </w:r>
    </w:p>
    <w:p w14:paraId="22122387" w14:textId="77777777" w:rsidR="007D24E7" w:rsidRDefault="00FA40B5">
      <w:pPr>
        <w:widowControl/>
        <w:numPr>
          <w:ilvl w:val="0"/>
          <w:numId w:val="20"/>
        </w:numPr>
        <w:spacing w:after="0"/>
        <w:outlineLvl w:val="1"/>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b/>
          <w:bCs/>
          <w:kern w:val="0"/>
          <w:sz w:val="20"/>
          <w:szCs w:val="20"/>
          <w:lang w:bidi="ar"/>
        </w:rPr>
        <w:t>申請教會/機構資料</w:t>
      </w:r>
      <w:r>
        <w:rPr>
          <w:rFonts w:ascii="微軟正黑體" w:eastAsia="微軟正黑體" w:hAnsi="微軟正黑體" w:cs="微軟正黑體" w:hint="eastAsia"/>
          <w:b/>
          <w:bCs/>
          <w:kern w:val="0"/>
          <w:sz w:val="20"/>
          <w:szCs w:val="20"/>
          <w:lang w:bidi="ar"/>
        </w:rPr>
        <w:br/>
      </w:r>
      <w:r>
        <w:rPr>
          <w:rFonts w:ascii="微軟正黑體" w:eastAsia="微軟正黑體" w:hAnsi="微軟正黑體" w:cs="微軟正黑體" w:hint="eastAsia"/>
          <w:b/>
          <w:bCs/>
          <w:color w:val="000000"/>
          <w:sz w:val="20"/>
          <w:szCs w:val="20"/>
        </w:rPr>
        <w:t xml:space="preserve">1.1. </w:t>
      </w:r>
      <w:r>
        <w:rPr>
          <w:rFonts w:ascii="微軟正黑體" w:eastAsia="微軟正黑體" w:hAnsi="微軟正黑體" w:cs="微軟正黑體" w:hint="eastAsia"/>
          <w:b/>
          <w:bCs/>
          <w:sz w:val="20"/>
          <w:szCs w:val="20"/>
        </w:rPr>
        <w:t>主要統籌及聯絡</w:t>
      </w:r>
      <w:r>
        <w:rPr>
          <w:rFonts w:ascii="微軟正黑體" w:eastAsia="微軟正黑體" w:hAnsi="微軟正黑體" w:cs="微軟正黑體" w:hint="eastAsia"/>
          <w:b/>
          <w:bCs/>
          <w:color w:val="000000"/>
          <w:sz w:val="20"/>
          <w:szCs w:val="20"/>
        </w:rPr>
        <w:t>教會</w:t>
      </w:r>
      <w:r>
        <w:rPr>
          <w:rFonts w:ascii="微軟正黑體" w:eastAsia="微軟正黑體" w:hAnsi="微軟正黑體" w:hint="eastAsia"/>
          <w:b/>
          <w:bCs/>
          <w:color w:val="000000"/>
          <w:sz w:val="20"/>
          <w:szCs w:val="20"/>
        </w:rPr>
        <w:t>/機構</w:t>
      </w:r>
    </w:p>
    <w:tbl>
      <w:tblPr>
        <w:tblStyle w:val="afffa"/>
        <w:tblW w:w="9634" w:type="dxa"/>
        <w:tblInd w:w="127" w:type="dxa"/>
        <w:tblLayout w:type="fixed"/>
        <w:tblLook w:val="04A0" w:firstRow="1" w:lastRow="0" w:firstColumn="1" w:lastColumn="0" w:noHBand="0" w:noVBand="1"/>
      </w:tblPr>
      <w:tblGrid>
        <w:gridCol w:w="4131"/>
        <w:gridCol w:w="5503"/>
      </w:tblGrid>
      <w:tr w:rsidR="007D24E7" w14:paraId="1DE6A9CE" w14:textId="77777777">
        <w:trPr>
          <w:trHeight w:val="454"/>
        </w:trPr>
        <w:tc>
          <w:tcPr>
            <w:tcW w:w="9634" w:type="dxa"/>
            <w:gridSpan w:val="2"/>
            <w:shd w:val="clear" w:color="auto" w:fill="E2EFD9" w:themeFill="accent6" w:themeFillTint="32"/>
            <w:vAlign w:val="center"/>
          </w:tcPr>
          <w:p w14:paraId="2CE9BC39"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b/>
                <w:bCs/>
                <w:color w:val="000000"/>
                <w:sz w:val="20"/>
                <w:szCs w:val="20"/>
              </w:rPr>
              <w:t>教會</w:t>
            </w:r>
            <w:r>
              <w:rPr>
                <w:rFonts w:ascii="微軟正黑體" w:eastAsia="微軟正黑體" w:hAnsi="微軟正黑體" w:hint="eastAsia"/>
                <w:b/>
                <w:bCs/>
                <w:color w:val="000000"/>
                <w:sz w:val="20"/>
                <w:szCs w:val="20"/>
              </w:rPr>
              <w:t>/機構</w:t>
            </w:r>
            <w:r>
              <w:rPr>
                <w:rFonts w:ascii="微軟正黑體" w:eastAsia="微軟正黑體" w:hAnsi="微軟正黑體" w:cs="微軟正黑體" w:hint="eastAsia"/>
                <w:b/>
                <w:bCs/>
                <w:color w:val="000000"/>
                <w:sz w:val="20"/>
                <w:szCs w:val="20"/>
              </w:rPr>
              <w:t>資料：（</w:t>
            </w:r>
            <w:r>
              <w:rPr>
                <w:rFonts w:ascii="微軟正黑體" w:eastAsia="微軟正黑體" w:hAnsi="微軟正黑體" w:cs="微軟正黑體" w:hint="eastAsia"/>
                <w:b/>
                <w:bCs/>
                <w:sz w:val="20"/>
                <w:szCs w:val="20"/>
              </w:rPr>
              <w:t>主要統籌及聯絡）</w:t>
            </w:r>
          </w:p>
        </w:tc>
      </w:tr>
      <w:tr w:rsidR="007D24E7" w14:paraId="4FFF4CA3" w14:textId="77777777">
        <w:trPr>
          <w:trHeight w:val="454"/>
        </w:trPr>
        <w:tc>
          <w:tcPr>
            <w:tcW w:w="9634" w:type="dxa"/>
            <w:gridSpan w:val="2"/>
            <w:vAlign w:val="center"/>
          </w:tcPr>
          <w:p w14:paraId="350D082C"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教會/機構中文完整名稱（如適用）：</w:t>
            </w:r>
          </w:p>
        </w:tc>
      </w:tr>
      <w:tr w:rsidR="007D24E7" w14:paraId="7DA70DC8" w14:textId="77777777">
        <w:trPr>
          <w:trHeight w:val="454"/>
        </w:trPr>
        <w:tc>
          <w:tcPr>
            <w:tcW w:w="9634" w:type="dxa"/>
            <w:gridSpan w:val="2"/>
            <w:vAlign w:val="center"/>
          </w:tcPr>
          <w:p w14:paraId="102BDC17"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教會/機構中文通訊地址：</w:t>
            </w:r>
          </w:p>
        </w:tc>
      </w:tr>
      <w:tr w:rsidR="007D24E7" w14:paraId="4CD511CF" w14:textId="77777777">
        <w:trPr>
          <w:trHeight w:val="454"/>
        </w:trPr>
        <w:tc>
          <w:tcPr>
            <w:tcW w:w="4131" w:type="dxa"/>
            <w:vAlign w:val="center"/>
          </w:tcPr>
          <w:p w14:paraId="0CC8B10A"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負責同工名稱 (全名)：</w:t>
            </w:r>
          </w:p>
        </w:tc>
        <w:tc>
          <w:tcPr>
            <w:tcW w:w="5503" w:type="dxa"/>
            <w:vAlign w:val="center"/>
          </w:tcPr>
          <w:p w14:paraId="0A3C7805"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負責同工職銜：</w:t>
            </w:r>
          </w:p>
        </w:tc>
      </w:tr>
      <w:tr w:rsidR="007D24E7" w14:paraId="38E94DB5" w14:textId="77777777">
        <w:trPr>
          <w:trHeight w:val="454"/>
        </w:trPr>
        <w:tc>
          <w:tcPr>
            <w:tcW w:w="4131" w:type="dxa"/>
            <w:vAlign w:val="center"/>
          </w:tcPr>
          <w:p w14:paraId="251922AB"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負責同工聯絡手提電話：</w:t>
            </w:r>
          </w:p>
        </w:tc>
        <w:tc>
          <w:tcPr>
            <w:tcW w:w="5503" w:type="dxa"/>
            <w:vAlign w:val="center"/>
          </w:tcPr>
          <w:p w14:paraId="5053C63F"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負責同工聯絡電郵：</w:t>
            </w:r>
          </w:p>
        </w:tc>
      </w:tr>
      <w:tr w:rsidR="007D24E7" w14:paraId="459D3A4C" w14:textId="77777777">
        <w:trPr>
          <w:trHeight w:val="454"/>
        </w:trPr>
        <w:tc>
          <w:tcPr>
            <w:tcW w:w="9634" w:type="dxa"/>
            <w:gridSpan w:val="2"/>
            <w:vAlign w:val="center"/>
          </w:tcPr>
          <w:p w14:paraId="6956E507"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支票抬頭：</w:t>
            </w:r>
          </w:p>
        </w:tc>
      </w:tr>
      <w:tr w:rsidR="007D24E7" w14:paraId="10BA03DF" w14:textId="77777777">
        <w:trPr>
          <w:trHeight w:val="454"/>
        </w:trPr>
        <w:tc>
          <w:tcPr>
            <w:tcW w:w="9634" w:type="dxa"/>
            <w:gridSpan w:val="2"/>
            <w:vAlign w:val="center"/>
          </w:tcPr>
          <w:p w14:paraId="3BD26002"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支票郵寄地址：</w:t>
            </w:r>
          </w:p>
        </w:tc>
      </w:tr>
    </w:tbl>
    <w:p w14:paraId="4B333F01" w14:textId="77777777" w:rsidR="007D24E7" w:rsidRDefault="007D24E7">
      <w:pPr>
        <w:widowControl/>
        <w:spacing w:after="0"/>
        <w:outlineLvl w:val="1"/>
        <w:rPr>
          <w:rFonts w:ascii="微軟正黑體" w:eastAsia="微軟正黑體" w:hAnsi="微軟正黑體" w:cs="微軟正黑體"/>
          <w:b/>
          <w:bCs/>
          <w:kern w:val="0"/>
          <w:sz w:val="20"/>
          <w:szCs w:val="20"/>
          <w:lang w:bidi="ar"/>
        </w:rPr>
      </w:pPr>
    </w:p>
    <w:p w14:paraId="0804DDA9" w14:textId="77777777" w:rsidR="007D24E7" w:rsidRDefault="00FA40B5">
      <w:pPr>
        <w:widowControl/>
        <w:spacing w:after="0"/>
        <w:outlineLvl w:val="1"/>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b/>
          <w:bCs/>
          <w:kern w:val="0"/>
          <w:sz w:val="20"/>
          <w:szCs w:val="20"/>
          <w:lang w:bidi="ar"/>
        </w:rPr>
        <w:t>1.2. 合作教會資料</w:t>
      </w:r>
      <w:proofErr w:type="gramStart"/>
      <w:r>
        <w:rPr>
          <w:rFonts w:ascii="微軟正黑體" w:eastAsia="微軟正黑體" w:hAnsi="微軟正黑體" w:cs="微軟正黑體" w:hint="eastAsia"/>
          <w:b/>
          <w:bCs/>
          <w:kern w:val="0"/>
          <w:sz w:val="20"/>
          <w:szCs w:val="20"/>
          <w:lang w:bidi="ar"/>
        </w:rPr>
        <w:t>【註</w:t>
      </w:r>
      <w:proofErr w:type="gramEnd"/>
      <w:r>
        <w:rPr>
          <w:rFonts w:ascii="微軟正黑體" w:eastAsia="微軟正黑體" w:hAnsi="微軟正黑體" w:cs="微軟正黑體" w:hint="eastAsia"/>
          <w:b/>
          <w:bCs/>
          <w:kern w:val="0"/>
          <w:sz w:val="20"/>
          <w:szCs w:val="20"/>
          <w:lang w:bidi="ar"/>
        </w:rPr>
        <w:t>：申請機構/教會請填合作教會資料，如多於一間可複印此部分</w:t>
      </w:r>
      <w:proofErr w:type="gramStart"/>
      <w:r>
        <w:rPr>
          <w:rFonts w:ascii="微軟正黑體" w:eastAsia="微軟正黑體" w:hAnsi="微軟正黑體" w:cs="微軟正黑體" w:hint="eastAsia"/>
          <w:b/>
          <w:bCs/>
          <w:kern w:val="0"/>
          <w:sz w:val="20"/>
          <w:szCs w:val="20"/>
          <w:lang w:bidi="ar"/>
        </w:rPr>
        <w:t>】</w:t>
      </w:r>
      <w:proofErr w:type="gramEnd"/>
    </w:p>
    <w:tbl>
      <w:tblPr>
        <w:tblStyle w:val="afffa"/>
        <w:tblW w:w="9634" w:type="dxa"/>
        <w:tblInd w:w="127" w:type="dxa"/>
        <w:tblLayout w:type="fixed"/>
        <w:tblLook w:val="04A0" w:firstRow="1" w:lastRow="0" w:firstColumn="1" w:lastColumn="0" w:noHBand="0" w:noVBand="1"/>
      </w:tblPr>
      <w:tblGrid>
        <w:gridCol w:w="4131"/>
        <w:gridCol w:w="5503"/>
      </w:tblGrid>
      <w:tr w:rsidR="007D24E7" w14:paraId="64D9B8CA" w14:textId="77777777">
        <w:trPr>
          <w:trHeight w:val="454"/>
        </w:trPr>
        <w:tc>
          <w:tcPr>
            <w:tcW w:w="9634" w:type="dxa"/>
            <w:gridSpan w:val="2"/>
            <w:shd w:val="clear" w:color="auto" w:fill="E2EFD9" w:themeFill="accent6" w:themeFillTint="32"/>
            <w:vAlign w:val="center"/>
          </w:tcPr>
          <w:p w14:paraId="3DB85D22"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b/>
                <w:bCs/>
                <w:color w:val="000000"/>
                <w:sz w:val="20"/>
                <w:szCs w:val="20"/>
              </w:rPr>
              <w:t>教會資料</w:t>
            </w:r>
          </w:p>
        </w:tc>
      </w:tr>
      <w:tr w:rsidR="007D24E7" w14:paraId="19BD76D9" w14:textId="77777777">
        <w:trPr>
          <w:trHeight w:val="454"/>
        </w:trPr>
        <w:tc>
          <w:tcPr>
            <w:tcW w:w="9634" w:type="dxa"/>
            <w:gridSpan w:val="2"/>
            <w:vAlign w:val="center"/>
          </w:tcPr>
          <w:p w14:paraId="0F931C9D"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教會中文完整名稱（如適用）：</w:t>
            </w:r>
          </w:p>
        </w:tc>
      </w:tr>
      <w:tr w:rsidR="007D24E7" w14:paraId="52EBECE5" w14:textId="77777777">
        <w:trPr>
          <w:trHeight w:val="454"/>
        </w:trPr>
        <w:tc>
          <w:tcPr>
            <w:tcW w:w="9634" w:type="dxa"/>
            <w:gridSpan w:val="2"/>
            <w:vAlign w:val="center"/>
          </w:tcPr>
          <w:p w14:paraId="14852512"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教會中文通訊地址：</w:t>
            </w:r>
          </w:p>
        </w:tc>
      </w:tr>
      <w:tr w:rsidR="007D24E7" w14:paraId="601B09E2" w14:textId="77777777">
        <w:trPr>
          <w:trHeight w:val="454"/>
        </w:trPr>
        <w:tc>
          <w:tcPr>
            <w:tcW w:w="4131" w:type="dxa"/>
            <w:vAlign w:val="center"/>
          </w:tcPr>
          <w:p w14:paraId="3FEBE05D"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牧者名稱 (全名)：</w:t>
            </w:r>
          </w:p>
        </w:tc>
        <w:tc>
          <w:tcPr>
            <w:tcW w:w="5503" w:type="dxa"/>
            <w:vAlign w:val="center"/>
          </w:tcPr>
          <w:p w14:paraId="570B1B16"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牧者職銜：</w:t>
            </w:r>
          </w:p>
        </w:tc>
      </w:tr>
      <w:tr w:rsidR="007D24E7" w14:paraId="2C4D74BD" w14:textId="77777777">
        <w:trPr>
          <w:trHeight w:val="454"/>
        </w:trPr>
        <w:tc>
          <w:tcPr>
            <w:tcW w:w="4131" w:type="dxa"/>
            <w:vAlign w:val="center"/>
          </w:tcPr>
          <w:p w14:paraId="08571CB7"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牧者聯絡手提電話：</w:t>
            </w:r>
          </w:p>
        </w:tc>
        <w:tc>
          <w:tcPr>
            <w:tcW w:w="5503" w:type="dxa"/>
            <w:vAlign w:val="center"/>
          </w:tcPr>
          <w:p w14:paraId="10F54464"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牧者聯絡電郵：</w:t>
            </w:r>
          </w:p>
        </w:tc>
      </w:tr>
      <w:tr w:rsidR="007D24E7" w14:paraId="7DD1EC72" w14:textId="77777777">
        <w:trPr>
          <w:trHeight w:val="454"/>
        </w:trPr>
        <w:tc>
          <w:tcPr>
            <w:tcW w:w="4131" w:type="dxa"/>
            <w:vAlign w:val="center"/>
          </w:tcPr>
          <w:p w14:paraId="32844A48"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負責同工名稱 (全名)：</w:t>
            </w:r>
          </w:p>
        </w:tc>
        <w:tc>
          <w:tcPr>
            <w:tcW w:w="5503" w:type="dxa"/>
            <w:vAlign w:val="center"/>
          </w:tcPr>
          <w:p w14:paraId="18227AE9"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負責同工職銜：</w:t>
            </w:r>
          </w:p>
        </w:tc>
      </w:tr>
      <w:tr w:rsidR="007D24E7" w14:paraId="0AD3AA38" w14:textId="77777777">
        <w:trPr>
          <w:trHeight w:val="454"/>
        </w:trPr>
        <w:tc>
          <w:tcPr>
            <w:tcW w:w="4131" w:type="dxa"/>
            <w:vAlign w:val="center"/>
          </w:tcPr>
          <w:p w14:paraId="7968CD44"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負責同工聯絡手提電話：</w:t>
            </w:r>
          </w:p>
        </w:tc>
        <w:tc>
          <w:tcPr>
            <w:tcW w:w="5503" w:type="dxa"/>
            <w:vAlign w:val="center"/>
          </w:tcPr>
          <w:p w14:paraId="4497B3A5"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負責同工聯絡電郵：</w:t>
            </w:r>
          </w:p>
        </w:tc>
      </w:tr>
    </w:tbl>
    <w:p w14:paraId="7535E1AF" w14:textId="77777777" w:rsidR="007D24E7" w:rsidRDefault="007D24E7">
      <w:pPr>
        <w:widowControl/>
        <w:spacing w:after="0"/>
        <w:outlineLvl w:val="1"/>
        <w:rPr>
          <w:rFonts w:ascii="微軟正黑體" w:eastAsia="微軟正黑體" w:hAnsi="微軟正黑體" w:cs="微軟正黑體"/>
          <w:b/>
          <w:bCs/>
          <w:kern w:val="0"/>
          <w:sz w:val="20"/>
          <w:szCs w:val="20"/>
          <w:lang w:eastAsia="zh-CN" w:bidi="ar"/>
        </w:rPr>
      </w:pPr>
    </w:p>
    <w:p w14:paraId="2F1FF162" w14:textId="77777777" w:rsidR="007D24E7" w:rsidRDefault="00FA40B5">
      <w:pPr>
        <w:widowControl/>
        <w:numPr>
          <w:ilvl w:val="0"/>
          <w:numId w:val="20"/>
        </w:numPr>
        <w:spacing w:after="0"/>
        <w:outlineLvl w:val="1"/>
        <w:rPr>
          <w:rFonts w:ascii="微軟正黑體" w:eastAsia="微軟正黑體" w:hAnsi="微軟正黑體" w:cs="微軟正黑體"/>
          <w:b/>
          <w:bCs/>
          <w:sz w:val="20"/>
          <w:szCs w:val="20"/>
        </w:rPr>
      </w:pPr>
      <w:r>
        <w:rPr>
          <w:rFonts w:ascii="微軟正黑體" w:eastAsia="微軟正黑體" w:hAnsi="微軟正黑體" w:cs="微軟正黑體" w:hint="eastAsia"/>
          <w:b/>
          <w:bCs/>
          <w:kern w:val="0"/>
          <w:sz w:val="20"/>
          <w:szCs w:val="20"/>
          <w:lang w:bidi="ar"/>
        </w:rPr>
        <w:t>計劃建議</w:t>
      </w:r>
    </w:p>
    <w:p w14:paraId="777C0B59" w14:textId="77777777" w:rsidR="007D24E7" w:rsidRDefault="00FA40B5">
      <w:pPr>
        <w:widowControl/>
        <w:spacing w:after="0"/>
        <w:outlineLvl w:val="2"/>
        <w:rPr>
          <w:rFonts w:ascii="微軟正黑體" w:eastAsia="微軟正黑體" w:hAnsi="微軟正黑體" w:cs="微軟正黑體"/>
        </w:rPr>
      </w:pPr>
      <w:r>
        <w:rPr>
          <w:rFonts w:ascii="微軟正黑體" w:eastAsia="微軟正黑體" w:hAnsi="微軟正黑體" w:cs="微軟正黑體" w:hint="eastAsia"/>
          <w:b/>
          <w:bCs/>
          <w:kern w:val="0"/>
          <w:sz w:val="20"/>
          <w:szCs w:val="20"/>
          <w:lang w:bidi="ar"/>
        </w:rPr>
        <w:t xml:space="preserve">2.1. </w:t>
      </w:r>
      <w:r>
        <w:rPr>
          <w:rFonts w:ascii="微軟正黑體" w:eastAsia="微軟正黑體" w:hAnsi="微軟正黑體" w:cs="微軟正黑體" w:hint="eastAsia"/>
          <w:b/>
          <w:bCs/>
          <w:color w:val="000000"/>
          <w:sz w:val="20"/>
          <w:szCs w:val="20"/>
        </w:rPr>
        <w:t>社區復元計劃</w:t>
      </w:r>
      <w:proofErr w:type="gramStart"/>
      <w:r>
        <w:rPr>
          <w:rFonts w:ascii="微軟正黑體" w:eastAsia="微軟正黑體" w:hAnsi="微軟正黑體" w:cs="微軟正黑體" w:hint="eastAsia"/>
          <w:b/>
          <w:bCs/>
          <w:color w:val="000000"/>
          <w:sz w:val="20"/>
          <w:szCs w:val="20"/>
        </w:rPr>
        <w:t>—</w:t>
      </w:r>
      <w:proofErr w:type="gramEnd"/>
      <w:r>
        <w:rPr>
          <w:rFonts w:ascii="微軟正黑體" w:eastAsia="微軟正黑體" w:hAnsi="微軟正黑體" w:cs="微軟正黑體" w:hint="eastAsia"/>
          <w:b/>
          <w:bCs/>
          <w:kern w:val="0"/>
          <w:sz w:val="20"/>
          <w:szCs w:val="20"/>
          <w:lang w:bidi="ar"/>
        </w:rPr>
        <w:t>整體簡介</w:t>
      </w:r>
    </w:p>
    <w:tbl>
      <w:tblPr>
        <w:tblStyle w:val="afffa"/>
        <w:tblW w:w="9601" w:type="dxa"/>
        <w:tblInd w:w="127" w:type="dxa"/>
        <w:tblLook w:val="04A0" w:firstRow="1" w:lastRow="0" w:firstColumn="1" w:lastColumn="0" w:noHBand="0" w:noVBand="1"/>
      </w:tblPr>
      <w:tblGrid>
        <w:gridCol w:w="1933"/>
        <w:gridCol w:w="3347"/>
        <w:gridCol w:w="487"/>
        <w:gridCol w:w="1526"/>
        <w:gridCol w:w="2308"/>
      </w:tblGrid>
      <w:tr w:rsidR="007D24E7" w14:paraId="002C559E" w14:textId="77777777">
        <w:tc>
          <w:tcPr>
            <w:tcW w:w="1933" w:type="dxa"/>
            <w:shd w:val="clear" w:color="auto" w:fill="E2EFD9" w:themeFill="accent6" w:themeFillTint="32"/>
            <w:vAlign w:val="center"/>
          </w:tcPr>
          <w:p w14:paraId="6CCC51DC" w14:textId="77777777" w:rsidR="007D24E7" w:rsidRDefault="00FA40B5">
            <w:pPr>
              <w:widowControl/>
              <w:spacing w:after="0" w:line="240" w:lineRule="auto"/>
              <w:jc w:val="center"/>
              <w:rPr>
                <w:rFonts w:ascii="微軟正黑體" w:eastAsia="微軟正黑體" w:hAnsi="微軟正黑體" w:cs="Times New Roman"/>
                <w:b/>
                <w:bCs/>
                <w:sz w:val="20"/>
                <w:szCs w:val="20"/>
              </w:rPr>
            </w:pPr>
            <w:r>
              <w:rPr>
                <w:rFonts w:ascii="微軟正黑體" w:eastAsia="微軟正黑體" w:hAnsi="微軟正黑體" w:cs="新細明體" w:hint="eastAsia"/>
                <w:b/>
                <w:bCs/>
                <w:kern w:val="0"/>
                <w:sz w:val="20"/>
                <w:szCs w:val="20"/>
                <w:lang w:bidi="ar"/>
              </w:rPr>
              <w:t>項目</w:t>
            </w:r>
          </w:p>
        </w:tc>
        <w:tc>
          <w:tcPr>
            <w:tcW w:w="7668" w:type="dxa"/>
            <w:gridSpan w:val="4"/>
            <w:shd w:val="clear" w:color="auto" w:fill="E2EFD9" w:themeFill="accent6" w:themeFillTint="32"/>
            <w:vAlign w:val="center"/>
          </w:tcPr>
          <w:p w14:paraId="756D60ED" w14:textId="77777777" w:rsidR="007D24E7" w:rsidRDefault="00FA40B5">
            <w:pPr>
              <w:widowControl/>
              <w:spacing w:after="0" w:line="240" w:lineRule="auto"/>
              <w:jc w:val="center"/>
              <w:rPr>
                <w:rFonts w:ascii="微軟正黑體" w:eastAsia="微軟正黑體" w:hAnsi="微軟正黑體" w:cs="Times New Roman"/>
                <w:b/>
                <w:bCs/>
                <w:sz w:val="20"/>
                <w:szCs w:val="20"/>
              </w:rPr>
            </w:pPr>
            <w:r>
              <w:rPr>
                <w:rFonts w:ascii="微軟正黑體" w:eastAsia="微軟正黑體" w:hAnsi="微軟正黑體" w:cs="新細明體" w:hint="eastAsia"/>
                <w:b/>
                <w:bCs/>
                <w:kern w:val="0"/>
                <w:sz w:val="20"/>
                <w:szCs w:val="20"/>
                <w:lang w:bidi="ar"/>
              </w:rPr>
              <w:t>內容填寫欄位</w:t>
            </w:r>
          </w:p>
        </w:tc>
      </w:tr>
      <w:tr w:rsidR="007D24E7" w14:paraId="34B769A4" w14:textId="77777777">
        <w:tc>
          <w:tcPr>
            <w:tcW w:w="1933" w:type="dxa"/>
            <w:vAlign w:val="center"/>
          </w:tcPr>
          <w:p w14:paraId="3FDD4911" w14:textId="77777777" w:rsidR="007D24E7" w:rsidRDefault="00FA40B5">
            <w:pPr>
              <w:widowControl/>
              <w:spacing w:after="0"/>
              <w:rPr>
                <w:rFonts w:ascii="微軟正黑體" w:eastAsia="微軟正黑體" w:hAnsi="微軟正黑體" w:cs="Times New Roman"/>
                <w:sz w:val="20"/>
                <w:szCs w:val="20"/>
              </w:rPr>
            </w:pPr>
            <w:r>
              <w:rPr>
                <w:rFonts w:ascii="微軟正黑體" w:eastAsia="微軟正黑體" w:hAnsi="微軟正黑體" w:cs="新細明體" w:hint="eastAsia"/>
                <w:kern w:val="0"/>
                <w:sz w:val="20"/>
                <w:szCs w:val="20"/>
                <w:lang w:bidi="ar"/>
              </w:rPr>
              <w:t>申請項目名稱：</w:t>
            </w:r>
          </w:p>
        </w:tc>
        <w:tc>
          <w:tcPr>
            <w:tcW w:w="7668" w:type="dxa"/>
            <w:gridSpan w:val="4"/>
            <w:vAlign w:val="center"/>
          </w:tcPr>
          <w:p w14:paraId="2748F3A3" w14:textId="77777777" w:rsidR="007D24E7" w:rsidRDefault="00FA40B5">
            <w:pPr>
              <w:widowControl/>
              <w:numPr>
                <w:ilvl w:val="0"/>
                <w:numId w:val="21"/>
              </w:numPr>
              <w:tabs>
                <w:tab w:val="clear" w:pos="420"/>
                <w:tab w:val="left" w:pos="240"/>
              </w:tabs>
              <w:spacing w:after="0"/>
              <w:ind w:left="240" w:hanging="240"/>
              <w:rPr>
                <w:rFonts w:ascii="微軟正黑體" w:eastAsia="微軟正黑體" w:hAnsi="微軟正黑體" w:cs="Times New Roman"/>
                <w:sz w:val="20"/>
                <w:szCs w:val="20"/>
              </w:rPr>
            </w:pPr>
            <w:r>
              <w:rPr>
                <w:rFonts w:ascii="微軟正黑體" w:eastAsia="微軟正黑體" w:hAnsi="微軟正黑體" w:cs="新細明體" w:hint="eastAsia"/>
                <w:i/>
                <w:iCs/>
                <w:color w:val="4472C4" w:themeColor="accent1"/>
                <w:kern w:val="0"/>
                <w:sz w:val="18"/>
                <w:szCs w:val="18"/>
                <w:lang w:bidi="ar"/>
              </w:rPr>
              <w:t>請自定名稱。</w:t>
            </w:r>
          </w:p>
        </w:tc>
      </w:tr>
      <w:tr w:rsidR="007D24E7" w14:paraId="3F67AF68" w14:textId="77777777">
        <w:tc>
          <w:tcPr>
            <w:tcW w:w="1933" w:type="dxa"/>
            <w:vAlign w:val="center"/>
          </w:tcPr>
          <w:p w14:paraId="7B5C7F9B" w14:textId="77777777" w:rsidR="007D24E7" w:rsidRDefault="00FA40B5">
            <w:pPr>
              <w:widowControl/>
              <w:spacing w:after="0"/>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申請項目進行時期：</w:t>
            </w:r>
          </w:p>
        </w:tc>
        <w:tc>
          <w:tcPr>
            <w:tcW w:w="7668" w:type="dxa"/>
            <w:gridSpan w:val="4"/>
            <w:vAlign w:val="center"/>
          </w:tcPr>
          <w:p w14:paraId="26986501" w14:textId="77777777" w:rsidR="007D24E7" w:rsidRDefault="00FA40B5">
            <w:pPr>
              <w:widowControl/>
              <w:spacing w:after="0"/>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2026年    月    日至2026年   月    日</w:t>
            </w:r>
          </w:p>
        </w:tc>
      </w:tr>
      <w:tr w:rsidR="007D24E7" w14:paraId="4458CCC0" w14:textId="77777777">
        <w:trPr>
          <w:trHeight w:val="218"/>
        </w:trPr>
        <w:tc>
          <w:tcPr>
            <w:tcW w:w="1933" w:type="dxa"/>
            <w:vAlign w:val="center"/>
          </w:tcPr>
          <w:p w14:paraId="07C0ECAC" w14:textId="77777777" w:rsidR="007D24E7" w:rsidRDefault="00FA40B5">
            <w:pPr>
              <w:widowControl/>
              <w:spacing w:after="0"/>
              <w:rPr>
                <w:rFonts w:ascii="微軟正黑體" w:eastAsia="微軟正黑體" w:hAnsi="微軟正黑體" w:cs="Times New Roman"/>
                <w:sz w:val="20"/>
                <w:szCs w:val="20"/>
              </w:rPr>
            </w:pPr>
            <w:r>
              <w:rPr>
                <w:rFonts w:ascii="微軟正黑體" w:eastAsia="微軟正黑體" w:hAnsi="微軟正黑體" w:cs="新細明體" w:hint="eastAsia"/>
                <w:kern w:val="0"/>
                <w:sz w:val="20"/>
                <w:szCs w:val="20"/>
                <w:lang w:bidi="ar"/>
              </w:rPr>
              <w:t>預期服侍群體：</w:t>
            </w:r>
          </w:p>
        </w:tc>
        <w:tc>
          <w:tcPr>
            <w:tcW w:w="7668" w:type="dxa"/>
            <w:gridSpan w:val="4"/>
            <w:vAlign w:val="center"/>
          </w:tcPr>
          <w:p w14:paraId="0F442554" w14:textId="77777777" w:rsidR="007D24E7" w:rsidRDefault="00FA40B5">
            <w:pPr>
              <w:widowControl/>
              <w:numPr>
                <w:ilvl w:val="0"/>
                <w:numId w:val="22"/>
              </w:numPr>
              <w:tabs>
                <w:tab w:val="clear" w:pos="420"/>
                <w:tab w:val="left" w:pos="240"/>
              </w:tabs>
              <w:spacing w:after="0" w:line="240" w:lineRule="auto"/>
              <w:ind w:left="216" w:hangingChars="120" w:hanging="216"/>
              <w:rPr>
                <w:rFonts w:ascii="微軟正黑體" w:eastAsia="微軟正黑體" w:hAnsi="微軟正黑體" w:cs="Times New Roman"/>
                <w:sz w:val="20"/>
                <w:szCs w:val="20"/>
              </w:rPr>
            </w:pPr>
            <w:r>
              <w:rPr>
                <w:rFonts w:ascii="微軟正黑體" w:eastAsia="微軟正黑體" w:hAnsi="微軟正黑體" w:hint="eastAsia"/>
                <w:i/>
                <w:iCs/>
                <w:color w:val="4472C4" w:themeColor="accent1"/>
                <w:sz w:val="18"/>
                <w:szCs w:val="18"/>
              </w:rPr>
              <w:t>請清晰列出服務人群，包括其地區及狀況（如受創家庭、兒童、照顧者等）。可選多個群體，但需列明分別對象及不同需要。</w:t>
            </w:r>
            <w:r>
              <w:rPr>
                <w:rFonts w:ascii="微軟正黑體" w:eastAsia="微軟正黑體" w:hAnsi="微軟正黑體" w:hint="eastAsia"/>
                <w:i/>
                <w:iCs/>
                <w:sz w:val="20"/>
                <w:szCs w:val="20"/>
              </w:rPr>
              <w:br/>
            </w:r>
          </w:p>
        </w:tc>
      </w:tr>
      <w:tr w:rsidR="007D24E7" w14:paraId="6A238AFA" w14:textId="77777777">
        <w:trPr>
          <w:trHeight w:val="218"/>
        </w:trPr>
        <w:tc>
          <w:tcPr>
            <w:tcW w:w="1933" w:type="dxa"/>
            <w:vAlign w:val="center"/>
          </w:tcPr>
          <w:p w14:paraId="1DB3B54C" w14:textId="77777777" w:rsidR="007D24E7" w:rsidRDefault="00FA40B5">
            <w:pPr>
              <w:widowControl/>
              <w:spacing w:after="0"/>
              <w:rPr>
                <w:rFonts w:ascii="微軟正黑體" w:eastAsia="微軟正黑體" w:hAnsi="微軟正黑體" w:cs="Times New Roman"/>
                <w:sz w:val="20"/>
                <w:szCs w:val="20"/>
              </w:rPr>
            </w:pPr>
            <w:r>
              <w:rPr>
                <w:rFonts w:ascii="微軟正黑體" w:eastAsia="微軟正黑體" w:hAnsi="微軟正黑體" w:cs="新細明體" w:hint="eastAsia"/>
                <w:kern w:val="0"/>
                <w:sz w:val="20"/>
                <w:szCs w:val="20"/>
                <w:lang w:bidi="ar"/>
              </w:rPr>
              <w:t>預期服侍群體人數：</w:t>
            </w:r>
          </w:p>
        </w:tc>
        <w:tc>
          <w:tcPr>
            <w:tcW w:w="3347" w:type="dxa"/>
            <w:vAlign w:val="center"/>
          </w:tcPr>
          <w:p w14:paraId="123EEC65" w14:textId="77777777" w:rsidR="007D24E7" w:rsidRDefault="007D24E7">
            <w:pPr>
              <w:widowControl/>
              <w:spacing w:after="0"/>
              <w:rPr>
                <w:rFonts w:ascii="微軟正黑體" w:eastAsia="微軟正黑體" w:hAnsi="微軟正黑體" w:cs="Times New Roman"/>
                <w:sz w:val="20"/>
                <w:szCs w:val="20"/>
              </w:rPr>
            </w:pPr>
          </w:p>
        </w:tc>
        <w:tc>
          <w:tcPr>
            <w:tcW w:w="2013" w:type="dxa"/>
            <w:gridSpan w:val="2"/>
            <w:vAlign w:val="center"/>
          </w:tcPr>
          <w:p w14:paraId="12FF929F" w14:textId="77777777" w:rsidR="007D24E7" w:rsidRDefault="00FA40B5">
            <w:pPr>
              <w:widowControl/>
              <w:spacing w:after="0"/>
              <w:rPr>
                <w:rFonts w:ascii="微軟正黑體" w:eastAsia="微軟正黑體" w:hAnsi="微軟正黑體" w:cs="Times New Roman"/>
                <w:sz w:val="20"/>
                <w:szCs w:val="20"/>
              </w:rPr>
            </w:pPr>
            <w:r>
              <w:rPr>
                <w:rFonts w:ascii="微軟正黑體" w:eastAsia="微軟正黑體" w:hAnsi="微軟正黑體" w:cs="新細明體" w:hint="eastAsia"/>
                <w:kern w:val="0"/>
                <w:sz w:val="20"/>
                <w:szCs w:val="20"/>
                <w:lang w:bidi="ar"/>
              </w:rPr>
              <w:t>預期參與服侍人數：</w:t>
            </w:r>
          </w:p>
        </w:tc>
        <w:tc>
          <w:tcPr>
            <w:tcW w:w="2308" w:type="dxa"/>
            <w:vAlign w:val="center"/>
          </w:tcPr>
          <w:p w14:paraId="71A88C84" w14:textId="77777777" w:rsidR="007D24E7" w:rsidRDefault="007D24E7">
            <w:pPr>
              <w:widowControl/>
              <w:spacing w:after="0"/>
              <w:rPr>
                <w:rFonts w:ascii="微軟正黑體" w:eastAsia="微軟正黑體" w:hAnsi="微軟正黑體" w:cs="Times New Roman"/>
                <w:sz w:val="20"/>
                <w:szCs w:val="20"/>
              </w:rPr>
            </w:pPr>
          </w:p>
        </w:tc>
      </w:tr>
      <w:tr w:rsidR="007D24E7" w14:paraId="0833D64C" w14:textId="77777777">
        <w:trPr>
          <w:trHeight w:val="90"/>
        </w:trPr>
        <w:tc>
          <w:tcPr>
            <w:tcW w:w="1933" w:type="dxa"/>
            <w:vAlign w:val="center"/>
          </w:tcPr>
          <w:p w14:paraId="70978FBB" w14:textId="77777777" w:rsidR="007D24E7" w:rsidRDefault="00FA40B5">
            <w:pPr>
              <w:widowControl/>
              <w:spacing w:after="0"/>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申請項目服侍地區：</w:t>
            </w:r>
          </w:p>
        </w:tc>
        <w:tc>
          <w:tcPr>
            <w:tcW w:w="7668" w:type="dxa"/>
            <w:gridSpan w:val="4"/>
            <w:vAlign w:val="center"/>
          </w:tcPr>
          <w:p w14:paraId="0171DCE4" w14:textId="77777777" w:rsidR="007D24E7" w:rsidRDefault="007D24E7">
            <w:pPr>
              <w:widowControl/>
              <w:spacing w:after="0"/>
              <w:rPr>
                <w:rFonts w:ascii="微軟正黑體" w:eastAsia="微軟正黑體" w:hAnsi="微軟正黑體" w:cs="新細明體"/>
                <w:kern w:val="0"/>
                <w:sz w:val="20"/>
                <w:szCs w:val="20"/>
                <w:lang w:bidi="ar"/>
              </w:rPr>
            </w:pPr>
          </w:p>
        </w:tc>
      </w:tr>
      <w:tr w:rsidR="007D24E7" w14:paraId="7E32A463" w14:textId="77777777">
        <w:tc>
          <w:tcPr>
            <w:tcW w:w="1933" w:type="dxa"/>
            <w:vAlign w:val="center"/>
          </w:tcPr>
          <w:p w14:paraId="47B0CF51" w14:textId="77777777" w:rsidR="007D24E7" w:rsidRDefault="00FA40B5">
            <w:pPr>
              <w:widowControl/>
              <w:spacing w:after="0"/>
              <w:rPr>
                <w:rFonts w:ascii="微軟正黑體" w:eastAsia="微軟正黑體" w:hAnsi="微軟正黑體"/>
                <w:kern w:val="0"/>
                <w:sz w:val="20"/>
                <w:szCs w:val="20"/>
              </w:rPr>
            </w:pPr>
            <w:r>
              <w:rPr>
                <w:rFonts w:ascii="微軟正黑體" w:eastAsia="微軟正黑體" w:hAnsi="微軟正黑體" w:hint="eastAsia"/>
                <w:kern w:val="0"/>
                <w:sz w:val="20"/>
                <w:szCs w:val="20"/>
              </w:rPr>
              <w:lastRenderedPageBreak/>
              <w:t>計劃簡介</w:t>
            </w:r>
          </w:p>
          <w:p w14:paraId="650E341F" w14:textId="77777777" w:rsidR="007D24E7" w:rsidRDefault="00FA40B5">
            <w:pPr>
              <w:widowControl/>
              <w:spacing w:after="0"/>
              <w:rPr>
                <w:rFonts w:ascii="微軟正黑體" w:eastAsia="微軟正黑體" w:hAnsi="微軟正黑體" w:cs="新細明體"/>
                <w:kern w:val="0"/>
                <w:sz w:val="20"/>
                <w:szCs w:val="20"/>
                <w:lang w:bidi="ar"/>
              </w:rPr>
            </w:pPr>
            <w:r>
              <w:rPr>
                <w:rFonts w:ascii="微軟正黑體" w:eastAsia="微軟正黑體" w:hAnsi="微軟正黑體" w:hint="eastAsia"/>
                <w:kern w:val="0"/>
                <w:sz w:val="20"/>
                <w:szCs w:val="20"/>
              </w:rPr>
              <w:t>（300字以內）</w:t>
            </w:r>
          </w:p>
        </w:tc>
        <w:tc>
          <w:tcPr>
            <w:tcW w:w="7668" w:type="dxa"/>
            <w:gridSpan w:val="4"/>
          </w:tcPr>
          <w:p w14:paraId="6CF27BC0" w14:textId="77777777" w:rsidR="007D24E7" w:rsidRDefault="00FA40B5">
            <w:pPr>
              <w:widowControl/>
              <w:numPr>
                <w:ilvl w:val="0"/>
                <w:numId w:val="23"/>
              </w:numPr>
              <w:tabs>
                <w:tab w:val="clear" w:pos="420"/>
                <w:tab w:val="left" w:pos="240"/>
              </w:tabs>
              <w:spacing w:after="0"/>
              <w:ind w:left="240" w:hanging="240"/>
              <w:jc w:val="both"/>
              <w:rPr>
                <w:rFonts w:ascii="微軟正黑體" w:eastAsia="微軟正黑體" w:hAnsi="微軟正黑體" w:cs="新細明體"/>
                <w:color w:val="4472C4" w:themeColor="accent1"/>
                <w:kern w:val="0"/>
                <w:sz w:val="20"/>
                <w:szCs w:val="20"/>
                <w:lang w:bidi="ar"/>
              </w:rPr>
            </w:pPr>
            <w:r>
              <w:rPr>
                <w:rFonts w:ascii="微軟正黑體" w:eastAsia="微軟正黑體" w:hAnsi="微軟正黑體" w:cs="新細明體" w:hint="eastAsia"/>
                <w:i/>
                <w:iCs/>
                <w:color w:val="4472C4" w:themeColor="accent1"/>
                <w:kern w:val="0"/>
                <w:sz w:val="18"/>
                <w:szCs w:val="18"/>
                <w:lang w:bidi="ar"/>
              </w:rPr>
              <w:t>請簡介計劃的目標、對象、與主要內容。</w:t>
            </w:r>
          </w:p>
          <w:p w14:paraId="2D826392" w14:textId="77777777" w:rsidR="007D24E7" w:rsidRDefault="007D24E7">
            <w:pPr>
              <w:widowControl/>
              <w:tabs>
                <w:tab w:val="left" w:pos="240"/>
              </w:tabs>
              <w:spacing w:after="0"/>
              <w:jc w:val="both"/>
              <w:rPr>
                <w:rFonts w:ascii="微軟正黑體" w:eastAsia="微軟正黑體" w:hAnsi="微軟正黑體" w:cs="新細明體"/>
                <w:kern w:val="0"/>
                <w:sz w:val="20"/>
                <w:szCs w:val="20"/>
                <w:lang w:bidi="ar"/>
              </w:rPr>
            </w:pPr>
          </w:p>
        </w:tc>
      </w:tr>
      <w:tr w:rsidR="007D24E7" w14:paraId="3EF2D850" w14:textId="77777777">
        <w:trPr>
          <w:trHeight w:val="413"/>
        </w:trPr>
        <w:tc>
          <w:tcPr>
            <w:tcW w:w="1933" w:type="dxa"/>
            <w:vMerge w:val="restart"/>
            <w:vAlign w:val="center"/>
          </w:tcPr>
          <w:p w14:paraId="77D96DB0" w14:textId="77777777" w:rsidR="007D24E7" w:rsidRDefault="00FA40B5">
            <w:pPr>
              <w:widowControl/>
              <w:spacing w:after="0"/>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其他資助申報：</w:t>
            </w:r>
          </w:p>
        </w:tc>
        <w:tc>
          <w:tcPr>
            <w:tcW w:w="7668" w:type="dxa"/>
            <w:gridSpan w:val="4"/>
            <w:vAlign w:val="center"/>
          </w:tcPr>
          <w:p w14:paraId="6B51DF5D" w14:textId="77777777" w:rsidR="007D24E7" w:rsidRDefault="00FA40B5">
            <w:pPr>
              <w:widowControl/>
              <w:spacing w:after="0"/>
              <w:rPr>
                <w:rFonts w:ascii="微軟正黑體" w:eastAsia="微軟正黑體" w:hAnsi="微軟正黑體"/>
                <w:kern w:val="0"/>
                <w:sz w:val="20"/>
                <w:szCs w:val="20"/>
              </w:rPr>
            </w:pPr>
            <w:r>
              <w:rPr>
                <w:rFonts w:ascii="微軟正黑體" w:eastAsia="微軟正黑體" w:hAnsi="微軟正黑體" w:hint="eastAsia"/>
                <w:kern w:val="0"/>
                <w:sz w:val="20"/>
                <w:szCs w:val="20"/>
              </w:rPr>
              <w:t>若貴堂是項計劃有申請政府或其他社福機構資助，請列出有關機構名稱及所獲金額：</w:t>
            </w:r>
          </w:p>
        </w:tc>
      </w:tr>
      <w:tr w:rsidR="007D24E7" w14:paraId="26314B18" w14:textId="77777777">
        <w:trPr>
          <w:trHeight w:val="413"/>
        </w:trPr>
        <w:tc>
          <w:tcPr>
            <w:tcW w:w="1933" w:type="dxa"/>
            <w:vMerge/>
            <w:vAlign w:val="center"/>
          </w:tcPr>
          <w:p w14:paraId="056153B3" w14:textId="77777777" w:rsidR="007D24E7" w:rsidRDefault="007D24E7">
            <w:pPr>
              <w:widowControl/>
              <w:spacing w:after="0"/>
            </w:pPr>
          </w:p>
        </w:tc>
        <w:tc>
          <w:tcPr>
            <w:tcW w:w="3834" w:type="dxa"/>
            <w:gridSpan w:val="2"/>
            <w:vAlign w:val="center"/>
          </w:tcPr>
          <w:p w14:paraId="01D4BD51" w14:textId="77777777" w:rsidR="007D24E7" w:rsidRDefault="00FA40B5">
            <w:pPr>
              <w:widowControl/>
              <w:spacing w:after="0"/>
            </w:pPr>
            <w:r>
              <w:rPr>
                <w:rFonts w:ascii="微軟正黑體" w:eastAsia="微軟正黑體" w:hAnsi="微軟正黑體" w:hint="eastAsia"/>
                <w:kern w:val="0"/>
                <w:sz w:val="20"/>
                <w:szCs w:val="20"/>
              </w:rPr>
              <w:t>資助機構：</w:t>
            </w:r>
          </w:p>
        </w:tc>
        <w:tc>
          <w:tcPr>
            <w:tcW w:w="3834" w:type="dxa"/>
            <w:gridSpan w:val="2"/>
            <w:vAlign w:val="center"/>
          </w:tcPr>
          <w:p w14:paraId="596F843F" w14:textId="77777777" w:rsidR="007D24E7" w:rsidRDefault="00FA40B5">
            <w:pPr>
              <w:widowControl/>
              <w:spacing w:after="0"/>
              <w:rPr>
                <w:rFonts w:ascii="微軟正黑體" w:eastAsia="微軟正黑體" w:hAnsi="微軟正黑體"/>
                <w:kern w:val="0"/>
                <w:sz w:val="20"/>
                <w:szCs w:val="20"/>
              </w:rPr>
            </w:pPr>
            <w:r>
              <w:rPr>
                <w:rFonts w:ascii="微軟正黑體" w:eastAsia="微軟正黑體" w:hAnsi="微軟正黑體" w:hint="eastAsia"/>
                <w:kern w:val="0"/>
                <w:sz w:val="20"/>
                <w:szCs w:val="20"/>
              </w:rPr>
              <w:t>所獲金額：</w:t>
            </w:r>
          </w:p>
        </w:tc>
      </w:tr>
      <w:tr w:rsidR="007D24E7" w14:paraId="7D3458AE" w14:textId="77777777">
        <w:trPr>
          <w:trHeight w:val="413"/>
        </w:trPr>
        <w:tc>
          <w:tcPr>
            <w:tcW w:w="1933" w:type="dxa"/>
            <w:vMerge/>
            <w:vAlign w:val="center"/>
          </w:tcPr>
          <w:p w14:paraId="4C1A98E8" w14:textId="77777777" w:rsidR="007D24E7" w:rsidRDefault="007D24E7">
            <w:pPr>
              <w:widowControl/>
              <w:spacing w:after="0"/>
              <w:rPr>
                <w:rFonts w:ascii="微軟正黑體" w:eastAsia="微軟正黑體" w:hAnsi="微軟正黑體"/>
                <w:kern w:val="0"/>
                <w:sz w:val="20"/>
                <w:szCs w:val="20"/>
              </w:rPr>
            </w:pPr>
          </w:p>
        </w:tc>
        <w:tc>
          <w:tcPr>
            <w:tcW w:w="3834" w:type="dxa"/>
            <w:gridSpan w:val="2"/>
            <w:vAlign w:val="center"/>
          </w:tcPr>
          <w:p w14:paraId="3368D72C" w14:textId="77777777" w:rsidR="007D24E7" w:rsidRDefault="00FA40B5">
            <w:pPr>
              <w:widowControl/>
              <w:spacing w:after="0"/>
              <w:rPr>
                <w:rFonts w:ascii="微軟正黑體" w:eastAsia="微軟正黑體" w:hAnsi="微軟正黑體"/>
                <w:kern w:val="0"/>
                <w:sz w:val="20"/>
                <w:szCs w:val="20"/>
              </w:rPr>
            </w:pPr>
            <w:r>
              <w:rPr>
                <w:rFonts w:ascii="微軟正黑體" w:eastAsia="微軟正黑體" w:hAnsi="微軟正黑體" w:hint="eastAsia"/>
                <w:kern w:val="0"/>
                <w:sz w:val="20"/>
                <w:szCs w:val="20"/>
              </w:rPr>
              <w:t>資助機構：</w:t>
            </w:r>
          </w:p>
        </w:tc>
        <w:tc>
          <w:tcPr>
            <w:tcW w:w="3834" w:type="dxa"/>
            <w:gridSpan w:val="2"/>
            <w:vAlign w:val="center"/>
          </w:tcPr>
          <w:p w14:paraId="5813731F" w14:textId="77777777" w:rsidR="007D24E7" w:rsidRDefault="00FA40B5">
            <w:pPr>
              <w:widowControl/>
              <w:spacing w:after="0"/>
              <w:rPr>
                <w:rFonts w:ascii="微軟正黑體" w:eastAsia="微軟正黑體" w:hAnsi="微軟正黑體"/>
                <w:kern w:val="0"/>
                <w:sz w:val="20"/>
                <w:szCs w:val="20"/>
              </w:rPr>
            </w:pPr>
            <w:r>
              <w:rPr>
                <w:rFonts w:ascii="微軟正黑體" w:eastAsia="微軟正黑體" w:hAnsi="微軟正黑體" w:hint="eastAsia"/>
                <w:kern w:val="0"/>
                <w:sz w:val="20"/>
                <w:szCs w:val="20"/>
              </w:rPr>
              <w:t>所獲金額：</w:t>
            </w:r>
          </w:p>
        </w:tc>
      </w:tr>
    </w:tbl>
    <w:p w14:paraId="5C3B050B" w14:textId="77777777" w:rsidR="007D24E7" w:rsidRDefault="007D24E7">
      <w:pPr>
        <w:widowControl/>
        <w:spacing w:after="0" w:line="240" w:lineRule="auto"/>
        <w:jc w:val="both"/>
        <w:rPr>
          <w:rFonts w:ascii="微軟正黑體" w:eastAsia="微軟正黑體" w:hAnsi="微軟正黑體" w:cs="微軟正黑體"/>
          <w:sz w:val="20"/>
          <w:szCs w:val="20"/>
        </w:rPr>
      </w:pPr>
    </w:p>
    <w:p w14:paraId="5F3D5E52" w14:textId="77777777" w:rsidR="007D24E7" w:rsidRDefault="007D24E7">
      <w:pPr>
        <w:widowControl/>
        <w:spacing w:after="0" w:line="240" w:lineRule="auto"/>
        <w:jc w:val="both"/>
        <w:rPr>
          <w:rFonts w:ascii="微軟正黑體" w:eastAsia="微軟正黑體" w:hAnsi="微軟正黑體" w:cs="微軟正黑體"/>
          <w:sz w:val="20"/>
          <w:szCs w:val="20"/>
        </w:rPr>
      </w:pPr>
    </w:p>
    <w:p w14:paraId="50585C22" w14:textId="77777777" w:rsidR="007D24E7" w:rsidRDefault="00FA40B5">
      <w:pPr>
        <w:tabs>
          <w:tab w:val="left" w:pos="1134"/>
        </w:tabs>
        <w:spacing w:after="0" w:line="240" w:lineRule="auto"/>
        <w:ind w:right="803"/>
        <w:rPr>
          <w:rFonts w:ascii="微軟正黑體" w:eastAsia="微軟正黑體" w:hAnsi="微軟正黑體" w:cs="微軟正黑體"/>
          <w:b/>
          <w:bCs/>
          <w:color w:val="000000"/>
          <w:sz w:val="20"/>
          <w:szCs w:val="20"/>
        </w:rPr>
      </w:pPr>
      <w:r>
        <w:rPr>
          <w:rFonts w:ascii="微軟正黑體" w:eastAsia="微軟正黑體" w:hAnsi="微軟正黑體" w:cs="微軟正黑體" w:hint="eastAsia"/>
          <w:b/>
          <w:bCs/>
          <w:color w:val="000000"/>
          <w:sz w:val="20"/>
          <w:szCs w:val="20"/>
        </w:rPr>
        <w:t>2.2. 社區復元計劃</w:t>
      </w:r>
      <w:proofErr w:type="gramStart"/>
      <w:r>
        <w:rPr>
          <w:rFonts w:ascii="微軟正黑體" w:eastAsia="微軟正黑體" w:hAnsi="微軟正黑體" w:cs="微軟正黑體" w:hint="eastAsia"/>
          <w:b/>
          <w:bCs/>
          <w:color w:val="000000"/>
          <w:sz w:val="20"/>
          <w:szCs w:val="20"/>
        </w:rPr>
        <w:t>—</w:t>
      </w:r>
      <w:proofErr w:type="gramEnd"/>
      <w:r>
        <w:rPr>
          <w:rFonts w:ascii="微軟正黑體" w:eastAsia="微軟正黑體" w:hAnsi="微軟正黑體" w:cs="微軟正黑體" w:hint="eastAsia"/>
          <w:b/>
          <w:bCs/>
          <w:color w:val="000000"/>
          <w:sz w:val="20"/>
          <w:szCs w:val="20"/>
        </w:rPr>
        <w:t>詳情</w:t>
      </w:r>
    </w:p>
    <w:p w14:paraId="68D37737" w14:textId="77777777" w:rsidR="007D24E7" w:rsidRDefault="00FA40B5">
      <w:pPr>
        <w:widowControl/>
        <w:spacing w:after="0" w:line="240" w:lineRule="auto"/>
        <w:rPr>
          <w:rFonts w:ascii="微軟正黑體" w:eastAsia="微軟正黑體" w:hAnsi="微軟正黑體" w:cs="微軟正黑體"/>
          <w:kern w:val="0"/>
          <w:sz w:val="20"/>
          <w:szCs w:val="20"/>
          <w:lang w:bidi="ar"/>
        </w:rPr>
      </w:pPr>
      <w:r>
        <w:rPr>
          <w:rFonts w:ascii="微軟正黑體" w:eastAsia="微軟正黑體" w:hAnsi="微軟正黑體" w:cs="微軟正黑體" w:hint="eastAsia"/>
          <w:kern w:val="0"/>
          <w:sz w:val="20"/>
          <w:szCs w:val="20"/>
          <w:lang w:bidi="ar"/>
        </w:rPr>
        <w:t>請回答以下問題，</w:t>
      </w:r>
      <w:proofErr w:type="gramStart"/>
      <w:r>
        <w:rPr>
          <w:rFonts w:ascii="微軟正黑體" w:eastAsia="微軟正黑體" w:hAnsi="微軟正黑體" w:cs="微軟正黑體" w:hint="eastAsia"/>
          <w:kern w:val="0"/>
          <w:sz w:val="20"/>
          <w:szCs w:val="20"/>
          <w:lang w:bidi="ar"/>
        </w:rPr>
        <w:t>教關將</w:t>
      </w:r>
      <w:proofErr w:type="gramEnd"/>
      <w:r>
        <w:rPr>
          <w:rFonts w:ascii="微軟正黑體" w:eastAsia="微軟正黑體" w:hAnsi="微軟正黑體" w:cs="微軟正黑體" w:hint="eastAsia"/>
          <w:kern w:val="0"/>
          <w:sz w:val="20"/>
          <w:szCs w:val="20"/>
          <w:lang w:bidi="ar"/>
        </w:rPr>
        <w:t>以此作為評估及後續總結基礎。此設計有助</w:t>
      </w:r>
      <w:r>
        <w:rPr>
          <w:rFonts w:ascii="微軟正黑體" w:eastAsia="微軟正黑體" w:hAnsi="微軟正黑體" w:cs="微軟正黑體" w:hint="eastAsia"/>
          <w:kern w:val="0"/>
          <w:sz w:val="20"/>
          <w:szCs w:val="20"/>
        </w:rPr>
        <w:t>機構與</w:t>
      </w:r>
      <w:r>
        <w:rPr>
          <w:rFonts w:ascii="微軟正黑體" w:eastAsia="微軟正黑體" w:hAnsi="微軟正黑體" w:cs="微軟正黑體" w:hint="eastAsia"/>
          <w:kern w:val="0"/>
          <w:sz w:val="20"/>
          <w:szCs w:val="20"/>
          <w:lang w:bidi="ar"/>
        </w:rPr>
        <w:t>教會整合資源、建立合作，以及長遠推進地區網絡。</w:t>
      </w:r>
    </w:p>
    <w:tbl>
      <w:tblPr>
        <w:tblStyle w:val="afffa"/>
        <w:tblW w:w="0" w:type="auto"/>
        <w:tblInd w:w="114" w:type="dxa"/>
        <w:tblLook w:val="04A0" w:firstRow="1" w:lastRow="0" w:firstColumn="1" w:lastColumn="0" w:noHBand="0" w:noVBand="1"/>
      </w:tblPr>
      <w:tblGrid>
        <w:gridCol w:w="9514"/>
      </w:tblGrid>
      <w:tr w:rsidR="007D24E7" w14:paraId="4BC0D5D4" w14:textId="77777777">
        <w:tc>
          <w:tcPr>
            <w:tcW w:w="9653" w:type="dxa"/>
            <w:shd w:val="clear" w:color="auto" w:fill="E2EFD9" w:themeFill="accent6" w:themeFillTint="32"/>
          </w:tcPr>
          <w:p w14:paraId="13916448" w14:textId="77777777" w:rsidR="007D24E7" w:rsidRDefault="00FA40B5">
            <w:pPr>
              <w:widowControl/>
              <w:numPr>
                <w:ilvl w:val="0"/>
                <w:numId w:val="24"/>
              </w:numPr>
              <w:spacing w:after="0"/>
              <w:outlineLvl w:val="3"/>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b/>
                <w:bCs/>
                <w:kern w:val="0"/>
                <w:sz w:val="20"/>
                <w:szCs w:val="20"/>
                <w:lang w:bidi="ar"/>
              </w:rPr>
              <w:t>準備工作</w:t>
            </w:r>
            <w:proofErr w:type="gramStart"/>
            <w:r>
              <w:rPr>
                <w:rFonts w:ascii="微軟正黑體" w:eastAsia="微軟正黑體" w:hAnsi="微軟正黑體" w:cs="微軟正黑體" w:hint="eastAsia"/>
                <w:b/>
                <w:bCs/>
                <w:kern w:val="0"/>
                <w:sz w:val="20"/>
                <w:szCs w:val="20"/>
                <w:lang w:bidi="ar"/>
              </w:rPr>
              <w:t>｜</w:t>
            </w:r>
            <w:proofErr w:type="gramEnd"/>
            <w:r>
              <w:rPr>
                <w:rFonts w:ascii="微軟正黑體" w:eastAsia="微軟正黑體" w:hAnsi="微軟正黑體" w:cs="微軟正黑體" w:hint="eastAsia"/>
                <w:b/>
                <w:bCs/>
                <w:kern w:val="0"/>
                <w:sz w:val="20"/>
                <w:szCs w:val="20"/>
                <w:lang w:bidi="ar"/>
              </w:rPr>
              <w:t>資產盤點</w:t>
            </w:r>
          </w:p>
        </w:tc>
      </w:tr>
      <w:tr w:rsidR="007D24E7" w14:paraId="0D4BA2BF" w14:textId="77777777">
        <w:trPr>
          <w:trHeight w:val="1395"/>
        </w:trPr>
        <w:tc>
          <w:tcPr>
            <w:tcW w:w="9653" w:type="dxa"/>
          </w:tcPr>
          <w:p w14:paraId="3FD7FE48" w14:textId="77777777" w:rsidR="007D24E7" w:rsidRDefault="00FA40B5">
            <w:pPr>
              <w:widowControl/>
              <w:spacing w:after="0" w:line="240" w:lineRule="auto"/>
              <w:ind w:left="240" w:hangingChars="120" w:hanging="240"/>
              <w:rPr>
                <w:rFonts w:ascii="微軟正黑體" w:eastAsia="微軟正黑體" w:hAnsi="微軟正黑體" w:cs="新細明體"/>
                <w:kern w:val="0"/>
                <w:sz w:val="20"/>
                <w:szCs w:val="20"/>
                <w:lang w:bidi="ar"/>
              </w:rPr>
            </w:pPr>
            <w:r>
              <w:rPr>
                <w:rFonts w:ascii="微軟正黑體" w:eastAsia="微軟正黑體" w:hAnsi="微軟正黑體" w:hint="eastAsia"/>
                <w:kern w:val="0"/>
                <w:sz w:val="20"/>
                <w:szCs w:val="20"/>
              </w:rPr>
              <w:t>1a. 你們觀察到目標群體的需要與挑戰是甚麼？計劃將回應他們那方面的需要及如何有效地回應？</w:t>
            </w:r>
          </w:p>
          <w:p w14:paraId="5C42E8F2" w14:textId="77777777" w:rsidR="007D24E7" w:rsidRDefault="00FA40B5">
            <w:pPr>
              <w:widowControl/>
              <w:numPr>
                <w:ilvl w:val="0"/>
                <w:numId w:val="25"/>
              </w:numPr>
              <w:tabs>
                <w:tab w:val="clear" w:pos="420"/>
              </w:tabs>
              <w:spacing w:after="0" w:line="240" w:lineRule="auto"/>
              <w:ind w:left="480" w:hanging="240"/>
              <w:rPr>
                <w:rFonts w:ascii="微軟正黑體" w:eastAsia="微軟正黑體" w:hAnsi="微軟正黑體"/>
                <w:i/>
                <w:iCs/>
                <w:kern w:val="0"/>
                <w:sz w:val="20"/>
                <w:szCs w:val="20"/>
              </w:rPr>
            </w:pPr>
            <w:r>
              <w:rPr>
                <w:rFonts w:ascii="微軟正黑體" w:eastAsia="微軟正黑體" w:hAnsi="微軟正黑體" w:hint="eastAsia"/>
                <w:i/>
                <w:iCs/>
                <w:color w:val="4472C4" w:themeColor="accent1"/>
                <w:kern w:val="0"/>
                <w:sz w:val="18"/>
                <w:szCs w:val="18"/>
              </w:rPr>
              <w:t>請具體描述觀察所得目標對象的「身、心、社、靈」需要，例如經濟壓力、動力低落、關係疏離、信仰迷失等。</w:t>
            </w:r>
          </w:p>
          <w:p w14:paraId="0DEF6F1F" w14:textId="77777777" w:rsidR="007D24E7" w:rsidRDefault="007D24E7">
            <w:pPr>
              <w:widowControl/>
              <w:spacing w:after="0" w:line="240" w:lineRule="auto"/>
              <w:rPr>
                <w:rFonts w:ascii="微軟正黑體" w:eastAsia="微軟正黑體" w:hAnsi="微軟正黑體"/>
                <w:kern w:val="0"/>
                <w:sz w:val="20"/>
                <w:szCs w:val="20"/>
              </w:rPr>
            </w:pPr>
          </w:p>
          <w:p w14:paraId="3586BE9F" w14:textId="77777777" w:rsidR="007D24E7" w:rsidRDefault="007D24E7">
            <w:pPr>
              <w:widowControl/>
              <w:spacing w:after="0" w:line="240" w:lineRule="auto"/>
              <w:rPr>
                <w:rFonts w:ascii="微軟正黑體" w:eastAsia="微軟正黑體" w:hAnsi="微軟正黑體"/>
                <w:kern w:val="0"/>
                <w:sz w:val="20"/>
                <w:szCs w:val="20"/>
              </w:rPr>
            </w:pPr>
          </w:p>
        </w:tc>
      </w:tr>
      <w:tr w:rsidR="007D24E7" w14:paraId="4F2184A0" w14:textId="77777777">
        <w:tc>
          <w:tcPr>
            <w:tcW w:w="9653" w:type="dxa"/>
          </w:tcPr>
          <w:p w14:paraId="29AF29B8" w14:textId="77777777" w:rsidR="007D24E7" w:rsidRDefault="00FA40B5">
            <w:pPr>
              <w:widowControl/>
              <w:spacing w:after="0" w:line="240" w:lineRule="auto"/>
              <w:rPr>
                <w:rFonts w:ascii="微軟正黑體" w:eastAsia="微軟正黑體" w:hAnsi="微軟正黑體" w:cs="Times New Roman"/>
                <w:sz w:val="20"/>
                <w:szCs w:val="20"/>
              </w:rPr>
            </w:pPr>
            <w:r>
              <w:rPr>
                <w:rFonts w:ascii="微軟正黑體" w:eastAsia="微軟正黑體" w:hAnsi="微軟正黑體" w:cs="新細明體" w:hint="eastAsia"/>
                <w:sz w:val="20"/>
                <w:szCs w:val="20"/>
              </w:rPr>
              <w:t>1b. 申請</w:t>
            </w:r>
            <w:r>
              <w:rPr>
                <w:rFonts w:ascii="微軟正黑體" w:eastAsia="微軟正黑體" w:hAnsi="微軟正黑體" w:hint="eastAsia"/>
                <w:sz w:val="20"/>
                <w:szCs w:val="20"/>
              </w:rPr>
              <w:t>教會/機構</w:t>
            </w:r>
            <w:r>
              <w:rPr>
                <w:rFonts w:ascii="微軟正黑體" w:eastAsia="微軟正黑體" w:hAnsi="微軟正黑體" w:cs="新細明體" w:hint="eastAsia"/>
                <w:sz w:val="20"/>
                <w:szCs w:val="20"/>
              </w:rPr>
              <w:t>及其合作伙伴內部持有甚麼可貢獻與運用的資源？</w:t>
            </w:r>
          </w:p>
          <w:p w14:paraId="3FE03164" w14:textId="77777777" w:rsidR="007D24E7" w:rsidRDefault="00FA40B5">
            <w:pPr>
              <w:widowControl/>
              <w:numPr>
                <w:ilvl w:val="0"/>
                <w:numId w:val="25"/>
              </w:numPr>
              <w:tabs>
                <w:tab w:val="clear" w:pos="420"/>
              </w:tabs>
              <w:spacing w:after="0" w:line="240" w:lineRule="auto"/>
              <w:ind w:left="480" w:hanging="180"/>
              <w:rPr>
                <w:rFonts w:ascii="微軟正黑體" w:eastAsia="微軟正黑體" w:hAnsi="微軟正黑體" w:cs="新細明體"/>
                <w:color w:val="4472C4" w:themeColor="accent1"/>
                <w:kern w:val="0"/>
                <w:sz w:val="18"/>
                <w:szCs w:val="18"/>
                <w:lang w:bidi="ar"/>
              </w:rPr>
            </w:pPr>
            <w:r>
              <w:rPr>
                <w:rFonts w:ascii="微軟正黑體" w:eastAsia="微軟正黑體" w:hAnsi="微軟正黑體" w:hint="eastAsia"/>
                <w:i/>
                <w:iCs/>
                <w:color w:val="4472C4" w:themeColor="accent1"/>
                <w:kern w:val="0"/>
                <w:sz w:val="18"/>
                <w:szCs w:val="18"/>
              </w:rPr>
              <w:t>例如：信徒團隊、服侍社區經驗、已完成培訓之探訪隊、可舉辦活動之場地、過往與基層士接觸經驗、社福專業支援、社區信任度等。</w:t>
            </w:r>
          </w:p>
          <w:p w14:paraId="16D38FFD" w14:textId="77777777" w:rsidR="007D24E7" w:rsidRDefault="007D24E7">
            <w:pPr>
              <w:widowControl/>
              <w:spacing w:after="0" w:line="240" w:lineRule="auto"/>
              <w:rPr>
                <w:rFonts w:ascii="微軟正黑體" w:eastAsia="微軟正黑體" w:hAnsi="微軟正黑體" w:cs="新細明體"/>
                <w:kern w:val="0"/>
                <w:sz w:val="20"/>
                <w:szCs w:val="20"/>
                <w:lang w:bidi="ar"/>
              </w:rPr>
            </w:pPr>
          </w:p>
          <w:p w14:paraId="4D479B66" w14:textId="77777777" w:rsidR="007D24E7" w:rsidRDefault="007D24E7">
            <w:pPr>
              <w:widowControl/>
              <w:spacing w:after="0" w:line="240" w:lineRule="auto"/>
              <w:rPr>
                <w:rFonts w:ascii="微軟正黑體" w:eastAsia="微軟正黑體" w:hAnsi="微軟正黑體" w:cs="新細明體"/>
                <w:kern w:val="0"/>
                <w:sz w:val="20"/>
                <w:szCs w:val="20"/>
                <w:lang w:bidi="ar"/>
              </w:rPr>
            </w:pPr>
          </w:p>
        </w:tc>
      </w:tr>
      <w:tr w:rsidR="007D24E7" w14:paraId="4BCB7357" w14:textId="77777777">
        <w:tc>
          <w:tcPr>
            <w:tcW w:w="9653" w:type="dxa"/>
            <w:shd w:val="clear" w:color="auto" w:fill="E2EFD9" w:themeFill="accent6" w:themeFillTint="32"/>
          </w:tcPr>
          <w:p w14:paraId="53E9CF88" w14:textId="77777777" w:rsidR="007D24E7" w:rsidRDefault="00FA40B5">
            <w:pPr>
              <w:widowControl/>
              <w:numPr>
                <w:ilvl w:val="0"/>
                <w:numId w:val="24"/>
              </w:numPr>
              <w:spacing w:after="0"/>
              <w:outlineLvl w:val="3"/>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b/>
                <w:bCs/>
                <w:kern w:val="0"/>
                <w:sz w:val="20"/>
                <w:szCs w:val="20"/>
                <w:lang w:bidi="ar"/>
              </w:rPr>
              <w:t>發掘資源</w:t>
            </w:r>
            <w:proofErr w:type="gramStart"/>
            <w:r>
              <w:rPr>
                <w:rFonts w:ascii="微軟正黑體" w:eastAsia="微軟正黑體" w:hAnsi="微軟正黑體" w:cs="微軟正黑體" w:hint="eastAsia"/>
                <w:b/>
                <w:bCs/>
                <w:kern w:val="0"/>
                <w:sz w:val="20"/>
                <w:szCs w:val="20"/>
                <w:lang w:bidi="ar"/>
              </w:rPr>
              <w:t>｜</w:t>
            </w:r>
            <w:proofErr w:type="gramEnd"/>
            <w:r>
              <w:rPr>
                <w:rFonts w:ascii="微軟正黑體" w:eastAsia="微軟正黑體" w:hAnsi="微軟正黑體" w:cs="微軟正黑體" w:hint="eastAsia"/>
                <w:b/>
                <w:bCs/>
                <w:kern w:val="0"/>
                <w:sz w:val="20"/>
                <w:szCs w:val="20"/>
                <w:lang w:bidi="ar"/>
              </w:rPr>
              <w:t>資產連結</w:t>
            </w:r>
          </w:p>
        </w:tc>
      </w:tr>
      <w:tr w:rsidR="007D24E7" w14:paraId="16A30F0B" w14:textId="77777777">
        <w:tc>
          <w:tcPr>
            <w:tcW w:w="9653" w:type="dxa"/>
          </w:tcPr>
          <w:p w14:paraId="5714AFC3" w14:textId="77777777" w:rsidR="007D24E7" w:rsidRDefault="00FA40B5">
            <w:pPr>
              <w:widowControl/>
              <w:spacing w:after="0" w:line="240" w:lineRule="auto"/>
              <w:rPr>
                <w:rFonts w:ascii="微軟正黑體" w:eastAsia="微軟正黑體" w:hAnsi="微軟正黑體" w:cs="Times New Roman"/>
                <w:sz w:val="20"/>
                <w:szCs w:val="20"/>
              </w:rPr>
            </w:pPr>
            <w:r>
              <w:rPr>
                <w:rFonts w:ascii="微軟正黑體" w:eastAsia="微軟正黑體" w:hAnsi="微軟正黑體" w:cs="新細明體" w:hint="eastAsia"/>
                <w:sz w:val="20"/>
                <w:szCs w:val="20"/>
              </w:rPr>
              <w:t>2a. 你們留意到社區中有甚麼資源，有那些其他機構</w:t>
            </w:r>
            <w:r>
              <w:rPr>
                <w:rFonts w:ascii="微軟正黑體" w:eastAsia="微軟正黑體" w:hAnsi="微軟正黑體" w:hint="eastAsia"/>
                <w:sz w:val="20"/>
                <w:szCs w:val="20"/>
              </w:rPr>
              <w:t>／教會是可以一起合</w:t>
            </w:r>
            <w:r>
              <w:rPr>
                <w:rFonts w:ascii="微軟正黑體" w:eastAsia="微軟正黑體" w:hAnsi="微軟正黑體" w:cs="新細明體" w:hint="eastAsia"/>
                <w:sz w:val="20"/>
                <w:szCs w:val="20"/>
              </w:rPr>
              <w:t>作？</w:t>
            </w:r>
          </w:p>
          <w:p w14:paraId="4FA7BFE7" w14:textId="77777777" w:rsidR="007D24E7" w:rsidRDefault="00FA40B5">
            <w:pPr>
              <w:widowControl/>
              <w:numPr>
                <w:ilvl w:val="0"/>
                <w:numId w:val="26"/>
              </w:numPr>
              <w:tabs>
                <w:tab w:val="clear" w:pos="420"/>
              </w:tabs>
              <w:spacing w:after="0" w:line="240" w:lineRule="auto"/>
              <w:ind w:left="480" w:hanging="180"/>
              <w:rPr>
                <w:rFonts w:ascii="微軟正黑體" w:eastAsia="微軟正黑體" w:hAnsi="微軟正黑體" w:cs="新細明體"/>
                <w:color w:val="4472C4" w:themeColor="accent1"/>
                <w:kern w:val="0"/>
                <w:sz w:val="20"/>
                <w:szCs w:val="20"/>
                <w:lang w:bidi="ar"/>
              </w:rPr>
            </w:pPr>
            <w:r>
              <w:rPr>
                <w:rFonts w:ascii="微軟正黑體" w:eastAsia="微軟正黑體" w:hAnsi="微軟正黑體" w:hint="eastAsia"/>
                <w:i/>
                <w:iCs/>
                <w:color w:val="4472C4" w:themeColor="accent1"/>
                <w:kern w:val="0"/>
                <w:sz w:val="18"/>
                <w:szCs w:val="18"/>
              </w:rPr>
              <w:t>請列出你們在本計劃中會合作的教會／機構／組織名稱（不限於已經合作的，也可包括正在聯絡的夥伴），並說明他們在計劃中會參與的方式與角色。資源包括物資、場地、人力，以及專業知識、技能、經驗等。</w:t>
            </w:r>
          </w:p>
          <w:p w14:paraId="7179E89E" w14:textId="77777777" w:rsidR="007D24E7" w:rsidRDefault="007D24E7">
            <w:pPr>
              <w:widowControl/>
              <w:spacing w:after="0" w:line="240" w:lineRule="auto"/>
              <w:rPr>
                <w:rFonts w:ascii="微軟正黑體" w:eastAsia="微軟正黑體" w:hAnsi="微軟正黑體" w:cs="新細明體"/>
                <w:kern w:val="0"/>
                <w:sz w:val="20"/>
                <w:szCs w:val="20"/>
                <w:lang w:bidi="ar"/>
              </w:rPr>
            </w:pPr>
          </w:p>
          <w:p w14:paraId="6CDDDE39" w14:textId="77777777" w:rsidR="007D24E7" w:rsidRDefault="007D24E7">
            <w:pPr>
              <w:widowControl/>
              <w:spacing w:after="0" w:line="240" w:lineRule="auto"/>
              <w:rPr>
                <w:rFonts w:ascii="微軟正黑體" w:eastAsia="微軟正黑體" w:hAnsi="微軟正黑體" w:cs="新細明體"/>
                <w:kern w:val="0"/>
                <w:sz w:val="20"/>
                <w:szCs w:val="20"/>
                <w:lang w:bidi="ar"/>
              </w:rPr>
            </w:pPr>
          </w:p>
        </w:tc>
      </w:tr>
      <w:tr w:rsidR="007D24E7" w14:paraId="43CEEE3D" w14:textId="77777777">
        <w:tc>
          <w:tcPr>
            <w:tcW w:w="9653" w:type="dxa"/>
          </w:tcPr>
          <w:p w14:paraId="0884E6DA" w14:textId="77777777" w:rsidR="007D24E7" w:rsidRDefault="00FA40B5">
            <w:pPr>
              <w:widowControl/>
              <w:spacing w:after="0" w:line="240" w:lineRule="auto"/>
              <w:ind w:left="240" w:hangingChars="120" w:hanging="240"/>
              <w:rPr>
                <w:rFonts w:ascii="微軟正黑體" w:eastAsia="微軟正黑體" w:hAnsi="微軟正黑體" w:cs="新細明體"/>
                <w:sz w:val="20"/>
                <w:szCs w:val="20"/>
              </w:rPr>
            </w:pPr>
            <w:r>
              <w:rPr>
                <w:rFonts w:ascii="微軟正黑體" w:eastAsia="微軟正黑體" w:hAnsi="微軟正黑體" w:cs="新細明體" w:hint="eastAsia"/>
                <w:sz w:val="20"/>
                <w:szCs w:val="20"/>
              </w:rPr>
              <w:t>2b. 你們將如何結連這些社區資源以促進計劃的成果？</w:t>
            </w:r>
            <w:r>
              <w:rPr>
                <w:rFonts w:ascii="微軟正黑體" w:eastAsia="微軟正黑體" w:hAnsi="微軟正黑體" w:hint="eastAsia"/>
                <w:kern w:val="0"/>
                <w:sz w:val="20"/>
                <w:szCs w:val="20"/>
              </w:rPr>
              <w:t>請具體說明各合作單位能夠貢獻哪些資源或恩賜，合作模式（如：資源互補／共同策劃／聯合動員）等。</w:t>
            </w:r>
          </w:p>
          <w:p w14:paraId="6D98E21B" w14:textId="77777777" w:rsidR="007D24E7" w:rsidRDefault="00FA40B5">
            <w:pPr>
              <w:widowControl/>
              <w:numPr>
                <w:ilvl w:val="0"/>
                <w:numId w:val="27"/>
              </w:numPr>
              <w:tabs>
                <w:tab w:val="clear" w:pos="420"/>
              </w:tabs>
              <w:spacing w:after="0" w:line="240" w:lineRule="auto"/>
              <w:ind w:left="480" w:hanging="240"/>
              <w:rPr>
                <w:rFonts w:ascii="微軟正黑體" w:eastAsia="微軟正黑體" w:hAnsi="微軟正黑體" w:cs="新細明體"/>
                <w:color w:val="4472C4" w:themeColor="accent1"/>
                <w:kern w:val="0"/>
                <w:sz w:val="20"/>
                <w:szCs w:val="20"/>
                <w:lang w:bidi="ar"/>
              </w:rPr>
            </w:pPr>
            <w:r>
              <w:rPr>
                <w:rFonts w:ascii="微軟正黑體" w:eastAsia="微軟正黑體" w:hAnsi="微軟正黑體" w:hint="eastAsia"/>
                <w:i/>
                <w:iCs/>
                <w:color w:val="4472C4" w:themeColor="accent1"/>
                <w:kern w:val="0"/>
                <w:sz w:val="18"/>
                <w:szCs w:val="18"/>
              </w:rPr>
              <w:t>例如：A單位提供場地與物資，B單位協助設計情緒支援活動，C教會動員探訪隊；合作模式由各伙伴共同商討活動方案(共同策劃)，並由各伙伴分工籌備(資源互補)，主要活動由各伙伴動員參與(聯合動員)。</w:t>
            </w:r>
          </w:p>
          <w:p w14:paraId="1D270665" w14:textId="77777777" w:rsidR="007D24E7" w:rsidRDefault="007D24E7">
            <w:pPr>
              <w:widowControl/>
              <w:spacing w:after="0" w:line="240" w:lineRule="auto"/>
              <w:rPr>
                <w:rFonts w:ascii="微軟正黑體" w:eastAsia="微軟正黑體" w:hAnsi="微軟正黑體" w:cs="新細明體"/>
                <w:kern w:val="0"/>
                <w:sz w:val="20"/>
                <w:szCs w:val="20"/>
                <w:lang w:bidi="ar"/>
              </w:rPr>
            </w:pPr>
          </w:p>
          <w:p w14:paraId="7D2D0969" w14:textId="77777777" w:rsidR="007D24E7" w:rsidRDefault="007D24E7">
            <w:pPr>
              <w:widowControl/>
              <w:spacing w:after="0" w:line="240" w:lineRule="auto"/>
              <w:rPr>
                <w:rFonts w:ascii="微軟正黑體" w:eastAsia="微軟正黑體" w:hAnsi="微軟正黑體" w:cs="新細明體"/>
                <w:kern w:val="0"/>
                <w:sz w:val="20"/>
                <w:szCs w:val="20"/>
                <w:lang w:bidi="ar"/>
              </w:rPr>
            </w:pPr>
          </w:p>
        </w:tc>
      </w:tr>
      <w:tr w:rsidR="007D24E7" w14:paraId="4D9ED6A2" w14:textId="77777777">
        <w:tc>
          <w:tcPr>
            <w:tcW w:w="9653" w:type="dxa"/>
            <w:shd w:val="clear" w:color="auto" w:fill="E2EFD9" w:themeFill="accent6" w:themeFillTint="32"/>
          </w:tcPr>
          <w:p w14:paraId="749685FB" w14:textId="77777777" w:rsidR="007D24E7" w:rsidRDefault="00FA40B5">
            <w:pPr>
              <w:widowControl/>
              <w:numPr>
                <w:ilvl w:val="0"/>
                <w:numId w:val="24"/>
              </w:numPr>
              <w:spacing w:after="0"/>
              <w:outlineLvl w:val="3"/>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b/>
                <w:bCs/>
                <w:kern w:val="0"/>
                <w:sz w:val="20"/>
                <w:szCs w:val="20"/>
                <w:lang w:bidi="ar"/>
              </w:rPr>
              <w:t>社區動員</w:t>
            </w:r>
            <w:proofErr w:type="gramStart"/>
            <w:r>
              <w:rPr>
                <w:rFonts w:ascii="微軟正黑體" w:eastAsia="微軟正黑體" w:hAnsi="微軟正黑體" w:cs="微軟正黑體" w:hint="eastAsia"/>
                <w:b/>
                <w:bCs/>
                <w:kern w:val="0"/>
                <w:sz w:val="20"/>
                <w:szCs w:val="20"/>
                <w:lang w:bidi="ar"/>
              </w:rPr>
              <w:t>｜願景共構</w:t>
            </w:r>
            <w:proofErr w:type="gramEnd"/>
          </w:p>
        </w:tc>
      </w:tr>
      <w:tr w:rsidR="007D24E7" w14:paraId="017A300F" w14:textId="77777777">
        <w:tc>
          <w:tcPr>
            <w:tcW w:w="9653" w:type="dxa"/>
          </w:tcPr>
          <w:p w14:paraId="619CE6C8" w14:textId="77777777" w:rsidR="007D24E7" w:rsidRDefault="00FA40B5">
            <w:pPr>
              <w:widowControl/>
              <w:spacing w:after="0" w:line="240" w:lineRule="auto"/>
              <w:ind w:left="240" w:hangingChars="120" w:hanging="240"/>
              <w:rPr>
                <w:rFonts w:ascii="微軟正黑體" w:eastAsia="微軟正黑體" w:hAnsi="微軟正黑體"/>
                <w:kern w:val="0"/>
                <w:sz w:val="20"/>
                <w:szCs w:val="20"/>
              </w:rPr>
            </w:pPr>
            <w:r>
              <w:rPr>
                <w:rFonts w:ascii="微軟正黑體" w:eastAsia="微軟正黑體" w:hAnsi="微軟正黑體" w:cs="新細明體" w:hint="eastAsia"/>
                <w:sz w:val="20"/>
                <w:szCs w:val="20"/>
              </w:rPr>
              <w:t xml:space="preserve">3a. </w:t>
            </w:r>
            <w:r>
              <w:rPr>
                <w:rFonts w:ascii="微軟正黑體" w:eastAsia="微軟正黑體" w:hAnsi="微軟正黑體" w:hint="eastAsia"/>
                <w:kern w:val="0"/>
                <w:sz w:val="20"/>
                <w:szCs w:val="20"/>
              </w:rPr>
              <w:t>請說明此計劃中，你們如何與合作夥伴一起構思與整合整體行動策略，包括角色分工、溝通機制、資源運用及支援對象的服侍流程，並說明這些安排如何協助達成你們共同的服侍目標。</w:t>
            </w:r>
          </w:p>
          <w:p w14:paraId="5B4E7001" w14:textId="77777777" w:rsidR="007D24E7" w:rsidRDefault="00FA40B5">
            <w:pPr>
              <w:widowControl/>
              <w:numPr>
                <w:ilvl w:val="0"/>
                <w:numId w:val="28"/>
              </w:numPr>
              <w:tabs>
                <w:tab w:val="clear" w:pos="420"/>
              </w:tabs>
              <w:spacing w:after="0" w:line="240" w:lineRule="auto"/>
              <w:ind w:left="480" w:hanging="180"/>
              <w:rPr>
                <w:rFonts w:ascii="微軟正黑體" w:eastAsia="微軟正黑體" w:hAnsi="微軟正黑體"/>
                <w:i/>
                <w:iCs/>
                <w:color w:val="4472C4" w:themeColor="accent1"/>
                <w:kern w:val="0"/>
                <w:sz w:val="18"/>
                <w:szCs w:val="18"/>
              </w:rPr>
            </w:pPr>
            <w:r>
              <w:rPr>
                <w:rFonts w:ascii="微軟正黑體" w:eastAsia="微軟正黑體" w:hAnsi="微軟正黑體" w:hint="eastAsia"/>
                <w:i/>
                <w:iCs/>
                <w:color w:val="4472C4" w:themeColor="accent1"/>
                <w:kern w:val="0"/>
                <w:sz w:val="18"/>
                <w:szCs w:val="18"/>
              </w:rPr>
              <w:lastRenderedPageBreak/>
              <w:t>例如：共同目標：合作各方是否就本計劃的核心服侍目標與優先次序達成共識；角色分工：各合作單位在計劃中分別承擔哪些角色與責任（如前線接觸、專業支援、靈性關顧、統籌協調等）；行動整合：合作各方如何配搭行動流程、時間表及溝通機制，以確保服侍能有效推進及持續跟進。</w:t>
            </w:r>
          </w:p>
          <w:p w14:paraId="6B2BBF09" w14:textId="77777777" w:rsidR="007D24E7" w:rsidRDefault="007D24E7">
            <w:pPr>
              <w:widowControl/>
              <w:spacing w:after="0" w:line="240" w:lineRule="auto"/>
              <w:rPr>
                <w:rFonts w:ascii="微軟正黑體" w:eastAsia="微軟正黑體" w:hAnsi="微軟正黑體" w:cs="新細明體"/>
                <w:kern w:val="0"/>
                <w:sz w:val="20"/>
                <w:szCs w:val="20"/>
                <w:lang w:bidi="ar"/>
              </w:rPr>
            </w:pPr>
          </w:p>
          <w:p w14:paraId="084CB2F6" w14:textId="77777777" w:rsidR="007D24E7" w:rsidRDefault="007D24E7">
            <w:pPr>
              <w:widowControl/>
              <w:spacing w:after="0" w:line="240" w:lineRule="auto"/>
              <w:rPr>
                <w:rFonts w:ascii="微軟正黑體" w:eastAsia="微軟正黑體" w:hAnsi="微軟正黑體" w:cs="新細明體"/>
                <w:kern w:val="0"/>
                <w:sz w:val="20"/>
                <w:szCs w:val="20"/>
                <w:lang w:bidi="ar"/>
              </w:rPr>
            </w:pPr>
          </w:p>
        </w:tc>
      </w:tr>
      <w:tr w:rsidR="007D24E7" w14:paraId="041AB5B9" w14:textId="77777777">
        <w:tc>
          <w:tcPr>
            <w:tcW w:w="9653" w:type="dxa"/>
          </w:tcPr>
          <w:p w14:paraId="479254C3" w14:textId="77777777" w:rsidR="007D24E7" w:rsidRDefault="00FA40B5">
            <w:pPr>
              <w:widowControl/>
              <w:spacing w:after="0" w:line="240" w:lineRule="auto"/>
              <w:ind w:left="240" w:hangingChars="120" w:hanging="240"/>
              <w:rPr>
                <w:rFonts w:ascii="微軟正黑體" w:eastAsia="微軟正黑體" w:hAnsi="微軟正黑體"/>
                <w:kern w:val="0"/>
                <w:sz w:val="20"/>
                <w:szCs w:val="20"/>
              </w:rPr>
            </w:pPr>
            <w:r>
              <w:rPr>
                <w:rFonts w:ascii="微軟正黑體" w:eastAsia="微軟正黑體" w:hAnsi="微軟正黑體" w:cs="新細明體" w:hint="eastAsia"/>
                <w:sz w:val="20"/>
                <w:szCs w:val="20"/>
              </w:rPr>
              <w:lastRenderedPageBreak/>
              <w:t xml:space="preserve">3b. </w:t>
            </w:r>
            <w:r>
              <w:rPr>
                <w:rFonts w:ascii="微軟正黑體" w:eastAsia="微軟正黑體" w:hAnsi="微軟正黑體" w:hint="eastAsia"/>
                <w:kern w:val="0"/>
                <w:sz w:val="20"/>
                <w:szCs w:val="20"/>
              </w:rPr>
              <w:t>請描述你們期望這個計劃在完成後，對(a)目標對象、(b)教會/機構與合作伙伴之間、以及(c)大埔社區或受助人所在的社區產生甚麼正面轉變或影響。</w:t>
            </w:r>
          </w:p>
          <w:p w14:paraId="53CAA836" w14:textId="77777777" w:rsidR="007D24E7" w:rsidRDefault="00FA40B5">
            <w:pPr>
              <w:widowControl/>
              <w:numPr>
                <w:ilvl w:val="0"/>
                <w:numId w:val="29"/>
              </w:numPr>
              <w:tabs>
                <w:tab w:val="clear" w:pos="420"/>
              </w:tabs>
              <w:spacing w:after="0" w:line="240" w:lineRule="auto"/>
              <w:ind w:left="480" w:hanging="180"/>
              <w:rPr>
                <w:rFonts w:ascii="微軟正黑體" w:eastAsia="微軟正黑體" w:hAnsi="微軟正黑體" w:cs="新細明體"/>
                <w:color w:val="4472C4" w:themeColor="accent1"/>
                <w:kern w:val="0"/>
                <w:sz w:val="20"/>
                <w:szCs w:val="20"/>
                <w:lang w:bidi="ar"/>
              </w:rPr>
            </w:pPr>
            <w:r>
              <w:rPr>
                <w:rFonts w:ascii="微軟正黑體" w:eastAsia="微軟正黑體" w:hAnsi="微軟正黑體" w:hint="eastAsia"/>
                <w:i/>
                <w:iCs/>
                <w:color w:val="4472C4" w:themeColor="accent1"/>
                <w:kern w:val="0"/>
                <w:sz w:val="18"/>
                <w:szCs w:val="18"/>
              </w:rPr>
              <w:t>例如：受助者層面：情緒穩定、人際連結恢復、重拾盼望與生活目標、信仰探索等；教會與合作伙伴：建立可持續的合作模式；社區層面：建立信任、可持續的跨界合作模式浮現。</w:t>
            </w:r>
          </w:p>
          <w:p w14:paraId="20A41016" w14:textId="77777777" w:rsidR="007D24E7" w:rsidRDefault="007D24E7">
            <w:pPr>
              <w:widowControl/>
              <w:spacing w:after="0" w:line="240" w:lineRule="auto"/>
              <w:rPr>
                <w:rFonts w:ascii="微軟正黑體" w:eastAsia="微軟正黑體" w:hAnsi="微軟正黑體" w:cs="新細明體"/>
                <w:kern w:val="0"/>
                <w:sz w:val="20"/>
                <w:szCs w:val="20"/>
                <w:lang w:bidi="ar"/>
              </w:rPr>
            </w:pPr>
          </w:p>
          <w:p w14:paraId="5109E81E" w14:textId="77777777" w:rsidR="007D24E7" w:rsidRDefault="007D24E7">
            <w:pPr>
              <w:widowControl/>
              <w:spacing w:after="0" w:line="240" w:lineRule="auto"/>
              <w:rPr>
                <w:rFonts w:ascii="微軟正黑體" w:eastAsia="微軟正黑體" w:hAnsi="微軟正黑體" w:cs="新細明體"/>
                <w:kern w:val="0"/>
                <w:sz w:val="20"/>
                <w:szCs w:val="20"/>
                <w:lang w:bidi="ar"/>
              </w:rPr>
            </w:pPr>
          </w:p>
        </w:tc>
      </w:tr>
      <w:tr w:rsidR="007D24E7" w14:paraId="726F1BA7" w14:textId="77777777">
        <w:tc>
          <w:tcPr>
            <w:tcW w:w="9653" w:type="dxa"/>
            <w:shd w:val="clear" w:color="auto" w:fill="E2EFD9" w:themeFill="accent6" w:themeFillTint="32"/>
          </w:tcPr>
          <w:p w14:paraId="0FBA2020" w14:textId="77777777" w:rsidR="007D24E7" w:rsidRDefault="00FA40B5">
            <w:pPr>
              <w:widowControl/>
              <w:numPr>
                <w:ilvl w:val="0"/>
                <w:numId w:val="24"/>
              </w:numPr>
              <w:spacing w:after="0"/>
              <w:outlineLvl w:val="3"/>
              <w:rPr>
                <w:rFonts w:ascii="微軟正黑體" w:eastAsia="微軟正黑體" w:hAnsi="微軟正黑體" w:cs="微軟正黑體"/>
                <w:b/>
                <w:bCs/>
                <w:kern w:val="0"/>
                <w:sz w:val="20"/>
                <w:szCs w:val="20"/>
                <w:lang w:bidi="ar"/>
              </w:rPr>
            </w:pPr>
            <w:proofErr w:type="gramStart"/>
            <w:r>
              <w:rPr>
                <w:rFonts w:ascii="微軟正黑體" w:eastAsia="微軟正黑體" w:hAnsi="微軟正黑體" w:cs="微軟正黑體" w:hint="eastAsia"/>
                <w:b/>
                <w:bCs/>
                <w:kern w:val="0"/>
                <w:sz w:val="20"/>
                <w:szCs w:val="20"/>
                <w:lang w:bidi="ar"/>
              </w:rPr>
              <w:t>充權生命｜</w:t>
            </w:r>
            <w:proofErr w:type="gramEnd"/>
            <w:r>
              <w:rPr>
                <w:rFonts w:ascii="微軟正黑體" w:eastAsia="微軟正黑體" w:hAnsi="微軟正黑體" w:cs="微軟正黑體" w:hint="eastAsia"/>
                <w:b/>
                <w:bCs/>
                <w:kern w:val="0"/>
                <w:sz w:val="20"/>
                <w:szCs w:val="20"/>
                <w:lang w:bidi="ar"/>
              </w:rPr>
              <w:t>發動行動</w:t>
            </w:r>
          </w:p>
        </w:tc>
      </w:tr>
      <w:tr w:rsidR="007D24E7" w14:paraId="245ED261" w14:textId="77777777">
        <w:tc>
          <w:tcPr>
            <w:tcW w:w="9653" w:type="dxa"/>
          </w:tcPr>
          <w:p w14:paraId="2B84C011" w14:textId="77777777" w:rsidR="007D24E7" w:rsidRDefault="00FA40B5">
            <w:pPr>
              <w:widowControl/>
              <w:spacing w:after="0" w:line="240" w:lineRule="auto"/>
              <w:ind w:left="240" w:hangingChars="120" w:hanging="240"/>
              <w:rPr>
                <w:rFonts w:ascii="微軟正黑體" w:eastAsia="微軟正黑體" w:hAnsi="微軟正黑體"/>
                <w:sz w:val="20"/>
                <w:szCs w:val="20"/>
              </w:rPr>
            </w:pPr>
            <w:r>
              <w:rPr>
                <w:rFonts w:ascii="微軟正黑體" w:eastAsia="微軟正黑體" w:hAnsi="微軟正黑體" w:cs="新細明體" w:hint="eastAsia"/>
                <w:sz w:val="20"/>
                <w:szCs w:val="20"/>
              </w:rPr>
              <w:t>4a. 請說明計劃的具體內容、主要項目與活動，以及如何進行；教會與機構如何協作，如何發揮及善用教會內部及社區上的資源？計劃如何展現同行、充權、醫治與盼望等轉化生命的元素？</w:t>
            </w:r>
            <w:r>
              <w:rPr>
                <w:rFonts w:ascii="微軟正黑體" w:eastAsia="微軟正黑體" w:hAnsi="微軟正黑體" w:hint="eastAsia"/>
                <w:sz w:val="20"/>
                <w:szCs w:val="20"/>
              </w:rPr>
              <w:t>如何形成跟進與牧養銜接？</w:t>
            </w:r>
          </w:p>
          <w:p w14:paraId="1EC92352" w14:textId="77777777" w:rsidR="007D24E7" w:rsidRDefault="00FA40B5">
            <w:pPr>
              <w:widowControl/>
              <w:numPr>
                <w:ilvl w:val="0"/>
                <w:numId w:val="30"/>
              </w:numPr>
              <w:tabs>
                <w:tab w:val="clear" w:pos="420"/>
              </w:tabs>
              <w:spacing w:after="0" w:line="240" w:lineRule="auto"/>
              <w:ind w:left="480" w:hanging="180"/>
              <w:rPr>
                <w:rFonts w:ascii="微軟正黑體" w:eastAsia="微軟正黑體" w:hAnsi="微軟正黑體"/>
                <w:i/>
                <w:iCs/>
                <w:color w:val="4472C4" w:themeColor="accent1"/>
                <w:sz w:val="18"/>
                <w:szCs w:val="18"/>
              </w:rPr>
            </w:pPr>
            <w:r>
              <w:rPr>
                <w:rFonts w:ascii="微軟正黑體" w:eastAsia="微軟正黑體" w:hAnsi="微軟正黑體" w:hint="eastAsia"/>
                <w:i/>
                <w:iCs/>
                <w:color w:val="4472C4" w:themeColor="accent1"/>
                <w:sz w:val="18"/>
                <w:szCs w:val="18"/>
              </w:rPr>
              <w:t>請於2.3項中列出計劃中的主要項目與活動，並在此處對應2.3.項的內容詳細解釋此計劃之內容如何達至預期目標。</w:t>
            </w:r>
          </w:p>
          <w:p w14:paraId="255CBDC8" w14:textId="77777777" w:rsidR="007D24E7" w:rsidRDefault="007D24E7">
            <w:pPr>
              <w:widowControl/>
              <w:spacing w:after="0" w:line="240" w:lineRule="auto"/>
              <w:outlineLvl w:val="3"/>
              <w:rPr>
                <w:rFonts w:ascii="微軟正黑體" w:eastAsia="微軟正黑體" w:hAnsi="微軟正黑體" w:cs="新細明體"/>
                <w:b/>
                <w:bCs/>
                <w:kern w:val="0"/>
                <w:sz w:val="20"/>
                <w:szCs w:val="20"/>
                <w:highlight w:val="yellow"/>
                <w:lang w:bidi="ar"/>
              </w:rPr>
            </w:pPr>
          </w:p>
          <w:p w14:paraId="71E975F3" w14:textId="77777777" w:rsidR="007D24E7" w:rsidRDefault="007D24E7">
            <w:pPr>
              <w:widowControl/>
              <w:spacing w:after="0" w:line="240" w:lineRule="auto"/>
              <w:outlineLvl w:val="3"/>
              <w:rPr>
                <w:rFonts w:ascii="微軟正黑體" w:eastAsia="微軟正黑體" w:hAnsi="微軟正黑體" w:cs="新細明體"/>
                <w:b/>
                <w:bCs/>
                <w:kern w:val="0"/>
                <w:sz w:val="20"/>
                <w:szCs w:val="20"/>
                <w:highlight w:val="yellow"/>
                <w:lang w:bidi="ar"/>
              </w:rPr>
            </w:pPr>
          </w:p>
        </w:tc>
      </w:tr>
      <w:tr w:rsidR="007D24E7" w14:paraId="48F2BC38" w14:textId="77777777">
        <w:tc>
          <w:tcPr>
            <w:tcW w:w="9653" w:type="dxa"/>
          </w:tcPr>
          <w:p w14:paraId="64B9AAAD" w14:textId="77777777" w:rsidR="007D24E7" w:rsidRDefault="00FA40B5">
            <w:pPr>
              <w:widowControl/>
              <w:spacing w:after="0" w:line="240" w:lineRule="auto"/>
              <w:ind w:left="480" w:hangingChars="240" w:hanging="480"/>
              <w:rPr>
                <w:rFonts w:ascii="微軟正黑體" w:eastAsia="微軟正黑體" w:hAnsi="微軟正黑體" w:cs="新細明體"/>
                <w:sz w:val="20"/>
                <w:szCs w:val="20"/>
              </w:rPr>
            </w:pPr>
            <w:r>
              <w:rPr>
                <w:rFonts w:ascii="微軟正黑體" w:eastAsia="微軟正黑體" w:hAnsi="微軟正黑體" w:cs="新細明體" w:hint="eastAsia"/>
                <w:sz w:val="20"/>
                <w:szCs w:val="20"/>
              </w:rPr>
              <w:t>4b. 計劃中有那些元素可以讓受助人成為參與者、成為義工或小組成員，在行動中被充權，參與回饋與貢獻？</w:t>
            </w:r>
          </w:p>
          <w:p w14:paraId="41D5AE13" w14:textId="77777777" w:rsidR="007D24E7" w:rsidRDefault="00FA40B5">
            <w:pPr>
              <w:widowControl/>
              <w:numPr>
                <w:ilvl w:val="0"/>
                <w:numId w:val="31"/>
              </w:numPr>
              <w:tabs>
                <w:tab w:val="clear" w:pos="420"/>
              </w:tabs>
              <w:spacing w:after="0" w:line="240" w:lineRule="auto"/>
              <w:ind w:left="480" w:hanging="180"/>
              <w:outlineLvl w:val="3"/>
              <w:rPr>
                <w:rFonts w:ascii="微軟正黑體" w:eastAsia="微軟正黑體" w:hAnsi="微軟正黑體" w:cs="新細明體"/>
                <w:i/>
                <w:iCs/>
                <w:color w:val="4472C4" w:themeColor="accent1"/>
                <w:kern w:val="0"/>
                <w:sz w:val="18"/>
                <w:szCs w:val="18"/>
                <w:lang w:bidi="ar"/>
              </w:rPr>
            </w:pPr>
            <w:r>
              <w:rPr>
                <w:rFonts w:ascii="微軟正黑體" w:eastAsia="微軟正黑體" w:hAnsi="微軟正黑體" w:hint="eastAsia"/>
                <w:i/>
                <w:iCs/>
                <w:color w:val="4472C4" w:themeColor="accent1"/>
                <w:kern w:val="0"/>
                <w:sz w:val="18"/>
                <w:szCs w:val="18"/>
              </w:rPr>
              <w:t>請說明在計劃中如何鼓勵受助者轉化角色，例如：由被探訪者成為義工或分享者；被鼓勵加入信仰小組、支援其他受助人等。</w:t>
            </w:r>
          </w:p>
          <w:p w14:paraId="3D83F914" w14:textId="77777777" w:rsidR="007D24E7" w:rsidRDefault="007D24E7">
            <w:pPr>
              <w:widowControl/>
              <w:spacing w:after="0" w:line="240" w:lineRule="auto"/>
              <w:outlineLvl w:val="3"/>
              <w:rPr>
                <w:rFonts w:ascii="微軟正黑體" w:eastAsia="微軟正黑體" w:hAnsi="微軟正黑體" w:cs="新細明體"/>
                <w:b/>
                <w:bCs/>
                <w:kern w:val="0"/>
                <w:sz w:val="20"/>
                <w:szCs w:val="20"/>
                <w:lang w:bidi="ar"/>
              </w:rPr>
            </w:pPr>
          </w:p>
          <w:p w14:paraId="0AF73681" w14:textId="77777777" w:rsidR="007D24E7" w:rsidRDefault="007D24E7">
            <w:pPr>
              <w:widowControl/>
              <w:spacing w:after="0" w:line="240" w:lineRule="auto"/>
              <w:outlineLvl w:val="3"/>
              <w:rPr>
                <w:rFonts w:ascii="微軟正黑體" w:eastAsia="微軟正黑體" w:hAnsi="微軟正黑體" w:cs="新細明體"/>
                <w:b/>
                <w:bCs/>
                <w:kern w:val="0"/>
                <w:sz w:val="20"/>
                <w:szCs w:val="20"/>
                <w:lang w:bidi="ar"/>
              </w:rPr>
            </w:pPr>
          </w:p>
        </w:tc>
      </w:tr>
      <w:tr w:rsidR="007D24E7" w14:paraId="57612A41" w14:textId="77777777">
        <w:tc>
          <w:tcPr>
            <w:tcW w:w="9653" w:type="dxa"/>
            <w:shd w:val="clear" w:color="auto" w:fill="E2EFD9" w:themeFill="accent6" w:themeFillTint="32"/>
          </w:tcPr>
          <w:p w14:paraId="232B8384" w14:textId="77777777" w:rsidR="007D24E7" w:rsidRDefault="00FA40B5">
            <w:pPr>
              <w:widowControl/>
              <w:numPr>
                <w:ilvl w:val="0"/>
                <w:numId w:val="24"/>
              </w:numPr>
              <w:spacing w:after="0"/>
              <w:outlineLvl w:val="3"/>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b/>
                <w:bCs/>
                <w:kern w:val="0"/>
                <w:sz w:val="20"/>
                <w:szCs w:val="20"/>
                <w:lang w:bidi="ar"/>
              </w:rPr>
              <w:t>結</w:t>
            </w:r>
            <w:proofErr w:type="gramStart"/>
            <w:r>
              <w:rPr>
                <w:rFonts w:ascii="微軟正黑體" w:eastAsia="微軟正黑體" w:hAnsi="微軟正黑體" w:cs="微軟正黑體" w:hint="eastAsia"/>
                <w:b/>
                <w:bCs/>
                <w:kern w:val="0"/>
                <w:sz w:val="20"/>
                <w:szCs w:val="20"/>
                <w:lang w:bidi="ar"/>
              </w:rPr>
              <w:t>網培增｜</w:t>
            </w:r>
            <w:proofErr w:type="gramEnd"/>
            <w:r>
              <w:rPr>
                <w:rFonts w:ascii="微軟正黑體" w:eastAsia="微軟正黑體" w:hAnsi="微軟正黑體" w:cs="微軟正黑體" w:hint="eastAsia"/>
                <w:b/>
                <w:bCs/>
                <w:kern w:val="0"/>
                <w:sz w:val="20"/>
                <w:szCs w:val="20"/>
                <w:lang w:bidi="ar"/>
              </w:rPr>
              <w:t>反思與擴展</w:t>
            </w:r>
          </w:p>
        </w:tc>
      </w:tr>
      <w:tr w:rsidR="007D24E7" w14:paraId="158A23FF" w14:textId="77777777">
        <w:tc>
          <w:tcPr>
            <w:tcW w:w="9653" w:type="dxa"/>
          </w:tcPr>
          <w:p w14:paraId="459EEE82" w14:textId="77777777" w:rsidR="007D24E7" w:rsidRDefault="00FA40B5">
            <w:pPr>
              <w:widowControl/>
              <w:spacing w:after="0" w:line="240" w:lineRule="auto"/>
              <w:outlineLvl w:val="3"/>
              <w:rPr>
                <w:rFonts w:ascii="微軟正黑體" w:eastAsia="微軟正黑體" w:hAnsi="微軟正黑體"/>
                <w:kern w:val="0"/>
                <w:sz w:val="20"/>
                <w:szCs w:val="20"/>
              </w:rPr>
            </w:pPr>
            <w:r>
              <w:rPr>
                <w:rFonts w:ascii="微軟正黑體" w:eastAsia="微軟正黑體" w:hAnsi="微軟正黑體" w:cs="新細明體" w:hint="eastAsia"/>
                <w:kern w:val="0"/>
                <w:sz w:val="20"/>
                <w:szCs w:val="20"/>
                <w:lang w:bidi="ar"/>
              </w:rPr>
              <w:t xml:space="preserve">5a. </w:t>
            </w:r>
            <w:r>
              <w:rPr>
                <w:rFonts w:ascii="微軟正黑體" w:eastAsia="微軟正黑體" w:hAnsi="微軟正黑體" w:hint="eastAsia"/>
                <w:kern w:val="0"/>
                <w:sz w:val="20"/>
                <w:szCs w:val="20"/>
              </w:rPr>
              <w:t>你們預期計劃中主要的困難或挑戰是甚麼？有甚麼應變方法？</w:t>
            </w:r>
          </w:p>
          <w:p w14:paraId="7D30C478" w14:textId="77777777" w:rsidR="007D24E7" w:rsidRDefault="007D24E7">
            <w:pPr>
              <w:widowControl/>
              <w:spacing w:after="0" w:line="240" w:lineRule="auto"/>
              <w:outlineLvl w:val="3"/>
              <w:rPr>
                <w:rFonts w:ascii="微軟正黑體" w:eastAsia="微軟正黑體" w:hAnsi="微軟正黑體"/>
                <w:kern w:val="0"/>
                <w:sz w:val="20"/>
                <w:szCs w:val="20"/>
              </w:rPr>
            </w:pPr>
          </w:p>
          <w:p w14:paraId="52EE283A" w14:textId="77777777" w:rsidR="007D24E7" w:rsidRDefault="007D24E7">
            <w:pPr>
              <w:widowControl/>
              <w:spacing w:after="0" w:line="240" w:lineRule="auto"/>
              <w:outlineLvl w:val="3"/>
              <w:rPr>
                <w:rFonts w:ascii="微軟正黑體" w:eastAsia="微軟正黑體" w:hAnsi="微軟正黑體"/>
                <w:kern w:val="0"/>
                <w:sz w:val="20"/>
                <w:szCs w:val="20"/>
              </w:rPr>
            </w:pPr>
          </w:p>
        </w:tc>
      </w:tr>
      <w:tr w:rsidR="007D24E7" w14:paraId="548C2DEC" w14:textId="77777777">
        <w:tc>
          <w:tcPr>
            <w:tcW w:w="9653" w:type="dxa"/>
          </w:tcPr>
          <w:p w14:paraId="6F93A8D4" w14:textId="77777777" w:rsidR="007D24E7" w:rsidRDefault="00FA40B5">
            <w:pPr>
              <w:widowControl/>
              <w:spacing w:after="0" w:line="240" w:lineRule="auto"/>
              <w:ind w:left="240" w:hangingChars="120" w:hanging="240"/>
              <w:outlineLvl w:val="3"/>
              <w:rPr>
                <w:rFonts w:ascii="微軟正黑體" w:eastAsia="微軟正黑體" w:hAnsi="微軟正黑體"/>
                <w:kern w:val="0"/>
                <w:sz w:val="20"/>
                <w:szCs w:val="20"/>
              </w:rPr>
            </w:pPr>
            <w:r>
              <w:rPr>
                <w:rFonts w:ascii="微軟正黑體" w:eastAsia="微軟正黑體" w:hAnsi="微軟正黑體" w:cs="新細明體" w:hint="eastAsia"/>
                <w:kern w:val="0"/>
                <w:sz w:val="20"/>
                <w:szCs w:val="20"/>
                <w:lang w:bidi="ar"/>
              </w:rPr>
              <w:t xml:space="preserve">5b. </w:t>
            </w:r>
            <w:r>
              <w:rPr>
                <w:rFonts w:ascii="微軟正黑體" w:eastAsia="微軟正黑體" w:hAnsi="微軟正黑體" w:hint="eastAsia"/>
                <w:kern w:val="0"/>
                <w:sz w:val="20"/>
                <w:szCs w:val="20"/>
              </w:rPr>
              <w:t>請簡述計劃成效的評估工具及方法。除教關所需的報告文件之外，教會/機構可因應申請計劃設計合適的評估方式，以展示計劃的成果，並為計劃的延續或擴展提供充足資料作出檢討。</w:t>
            </w:r>
          </w:p>
          <w:p w14:paraId="0EC0B9E4" w14:textId="77777777" w:rsidR="007D24E7" w:rsidRDefault="007D24E7">
            <w:pPr>
              <w:widowControl/>
              <w:spacing w:after="0" w:line="240" w:lineRule="auto"/>
              <w:outlineLvl w:val="3"/>
              <w:rPr>
                <w:rFonts w:ascii="微軟正黑體" w:eastAsia="微軟正黑體" w:hAnsi="微軟正黑體"/>
                <w:kern w:val="0"/>
                <w:sz w:val="20"/>
                <w:szCs w:val="20"/>
              </w:rPr>
            </w:pPr>
          </w:p>
          <w:p w14:paraId="12A81076" w14:textId="77777777" w:rsidR="007D24E7" w:rsidRDefault="007D24E7">
            <w:pPr>
              <w:widowControl/>
              <w:spacing w:after="0" w:line="240" w:lineRule="auto"/>
              <w:outlineLvl w:val="3"/>
              <w:rPr>
                <w:rFonts w:ascii="微軟正黑體" w:eastAsia="微軟正黑體" w:hAnsi="微軟正黑體"/>
                <w:kern w:val="0"/>
                <w:sz w:val="20"/>
                <w:szCs w:val="20"/>
              </w:rPr>
            </w:pPr>
          </w:p>
        </w:tc>
      </w:tr>
    </w:tbl>
    <w:p w14:paraId="20CA9346" w14:textId="77777777" w:rsidR="007D24E7" w:rsidRDefault="007D24E7">
      <w:pPr>
        <w:widowControl/>
        <w:spacing w:after="0"/>
        <w:rPr>
          <w:rFonts w:ascii="微軟正黑體" w:eastAsia="微軟正黑體" w:hAnsi="微軟正黑體" w:cs="微軟正黑體"/>
          <w:sz w:val="20"/>
          <w:szCs w:val="20"/>
        </w:rPr>
      </w:pPr>
    </w:p>
    <w:p w14:paraId="1680A46C" w14:textId="77777777" w:rsidR="007D24E7" w:rsidRDefault="00FA40B5">
      <w:pPr>
        <w:widowControl/>
        <w:spacing w:after="0" w:line="240" w:lineRule="auto"/>
        <w:outlineLvl w:val="2"/>
        <w:rPr>
          <w:rFonts w:ascii="微軟正黑體" w:eastAsia="微軟正黑體" w:hAnsi="微軟正黑體" w:cs="微軟正黑體"/>
          <w:b/>
          <w:bCs/>
          <w:kern w:val="0"/>
          <w:sz w:val="20"/>
          <w:szCs w:val="20"/>
          <w:lang w:bidi="ar"/>
        </w:rPr>
      </w:pPr>
      <w:r>
        <w:rPr>
          <w:rFonts w:ascii="微軟正黑體" w:eastAsia="微軟正黑體" w:hAnsi="微軟正黑體" w:cs="微軟正黑體" w:hint="eastAsia"/>
          <w:b/>
          <w:bCs/>
          <w:kern w:val="0"/>
          <w:sz w:val="20"/>
          <w:szCs w:val="20"/>
          <w:lang w:bidi="ar"/>
        </w:rPr>
        <w:t xml:space="preserve">2.3. </w:t>
      </w:r>
      <w:r>
        <w:rPr>
          <w:rFonts w:ascii="微軟正黑體" w:eastAsia="微軟正黑體" w:hAnsi="微軟正黑體" w:cs="微軟正黑體" w:hint="eastAsia"/>
          <w:b/>
          <w:bCs/>
          <w:color w:val="000000"/>
          <w:sz w:val="20"/>
          <w:szCs w:val="20"/>
        </w:rPr>
        <w:t>社區轉化計劃</w:t>
      </w:r>
      <w:proofErr w:type="gramStart"/>
      <w:r>
        <w:rPr>
          <w:rFonts w:ascii="微軟正黑體" w:eastAsia="微軟正黑體" w:hAnsi="微軟正黑體" w:cs="微軟正黑體" w:hint="eastAsia"/>
          <w:b/>
          <w:bCs/>
          <w:color w:val="000000"/>
          <w:sz w:val="20"/>
          <w:szCs w:val="20"/>
        </w:rPr>
        <w:t>—</w:t>
      </w:r>
      <w:proofErr w:type="gramEnd"/>
      <w:r>
        <w:rPr>
          <w:rFonts w:ascii="微軟正黑體" w:eastAsia="微軟正黑體" w:hAnsi="微軟正黑體" w:cs="微軟正黑體" w:hint="eastAsia"/>
          <w:b/>
          <w:bCs/>
          <w:color w:val="000000"/>
          <w:sz w:val="20"/>
          <w:szCs w:val="20"/>
        </w:rPr>
        <w:t xml:space="preserve">主要項目與活動 </w:t>
      </w:r>
      <w:r>
        <w:rPr>
          <w:rFonts w:ascii="微軟正黑體" w:eastAsia="微軟正黑體" w:hAnsi="微軟正黑體" w:cs="微軟正黑體" w:hint="eastAsia"/>
          <w:b/>
          <w:bCs/>
          <w:sz w:val="20"/>
          <w:szCs w:val="20"/>
        </w:rPr>
        <w:t>[</w:t>
      </w:r>
      <w:proofErr w:type="gramStart"/>
      <w:r>
        <w:rPr>
          <w:rFonts w:ascii="微軟正黑體" w:eastAsia="微軟正黑體" w:hAnsi="微軟正黑體" w:cs="微軟正黑體" w:hint="eastAsia"/>
          <w:b/>
          <w:bCs/>
          <w:sz w:val="20"/>
          <w:szCs w:val="20"/>
        </w:rPr>
        <w:t>註</w:t>
      </w:r>
      <w:proofErr w:type="gramEnd"/>
      <w:r>
        <w:rPr>
          <w:rFonts w:ascii="微軟正黑體" w:eastAsia="微軟正黑體" w:hAnsi="微軟正黑體" w:cs="微軟正黑體" w:hint="eastAsia"/>
          <w:b/>
          <w:bCs/>
          <w:sz w:val="20"/>
          <w:szCs w:val="20"/>
        </w:rPr>
        <w:t>：請列出2.2.項之第4點的活動計劃詳情。]</w:t>
      </w:r>
    </w:p>
    <w:p w14:paraId="60307B5B" w14:textId="77777777" w:rsidR="007D24E7" w:rsidRDefault="00FA40B5">
      <w:pPr>
        <w:widowControl/>
        <w:spacing w:after="0" w:line="240" w:lineRule="auto"/>
        <w:outlineLvl w:val="2"/>
        <w:rPr>
          <w:rFonts w:ascii="微軟正黑體" w:eastAsia="微軟正黑體" w:hAnsi="微軟正黑體" w:cs="微軟正黑體"/>
          <w:kern w:val="0"/>
          <w:sz w:val="20"/>
          <w:szCs w:val="20"/>
        </w:rPr>
      </w:pPr>
      <w:r>
        <w:rPr>
          <w:rFonts w:ascii="微軟正黑體" w:eastAsia="微軟正黑體" w:hAnsi="微軟正黑體" w:cs="微軟正黑體" w:hint="eastAsia"/>
          <w:kern w:val="0"/>
          <w:sz w:val="20"/>
          <w:szCs w:val="20"/>
        </w:rPr>
        <w:t>請列出各項活動的預計安排，包含服務對象、頻率、預期人數與負責團隊角色，以及每</w:t>
      </w:r>
      <w:proofErr w:type="gramStart"/>
      <w:r>
        <w:rPr>
          <w:rFonts w:ascii="微軟正黑體" w:eastAsia="微軟正黑體" w:hAnsi="微軟正黑體" w:cs="微軟正黑體" w:hint="eastAsia"/>
          <w:kern w:val="0"/>
          <w:sz w:val="20"/>
          <w:szCs w:val="20"/>
        </w:rPr>
        <w:t>個</w:t>
      </w:r>
      <w:proofErr w:type="gramEnd"/>
      <w:r>
        <w:rPr>
          <w:rFonts w:ascii="微軟正黑體" w:eastAsia="微軟正黑體" w:hAnsi="微軟正黑體" w:cs="微軟正黑體" w:hint="eastAsia"/>
          <w:kern w:val="0"/>
          <w:sz w:val="20"/>
          <w:szCs w:val="20"/>
        </w:rPr>
        <w:t>項目或活動的預算。</w:t>
      </w:r>
    </w:p>
    <w:tbl>
      <w:tblPr>
        <w:tblStyle w:val="afffa"/>
        <w:tblW w:w="0" w:type="auto"/>
        <w:tblInd w:w="114" w:type="dxa"/>
        <w:tblLook w:val="04A0" w:firstRow="1" w:lastRow="0" w:firstColumn="1" w:lastColumn="0" w:noHBand="0" w:noVBand="1"/>
      </w:tblPr>
      <w:tblGrid>
        <w:gridCol w:w="2511"/>
        <w:gridCol w:w="1475"/>
        <w:gridCol w:w="1344"/>
        <w:gridCol w:w="1658"/>
        <w:gridCol w:w="1304"/>
        <w:gridCol w:w="1222"/>
      </w:tblGrid>
      <w:tr w:rsidR="007D24E7" w14:paraId="67F0960C" w14:textId="77777777">
        <w:tc>
          <w:tcPr>
            <w:tcW w:w="2547" w:type="dxa"/>
            <w:shd w:val="clear" w:color="auto" w:fill="E2EFD9" w:themeFill="accent6" w:themeFillTint="32"/>
            <w:vAlign w:val="center"/>
          </w:tcPr>
          <w:p w14:paraId="3EF92DC5"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項目或活動名稱及內容要點</w:t>
            </w:r>
          </w:p>
        </w:tc>
        <w:tc>
          <w:tcPr>
            <w:tcW w:w="1493" w:type="dxa"/>
            <w:shd w:val="clear" w:color="auto" w:fill="E2EFD9" w:themeFill="accent6" w:themeFillTint="32"/>
            <w:vAlign w:val="center"/>
          </w:tcPr>
          <w:p w14:paraId="785DC4FE"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預計日期或頻率</w:t>
            </w:r>
          </w:p>
        </w:tc>
        <w:tc>
          <w:tcPr>
            <w:tcW w:w="1360" w:type="dxa"/>
            <w:shd w:val="clear" w:color="auto" w:fill="E2EFD9" w:themeFill="accent6" w:themeFillTint="32"/>
            <w:vAlign w:val="center"/>
          </w:tcPr>
          <w:p w14:paraId="405B29BA"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服侍對象人數</w:t>
            </w:r>
          </w:p>
        </w:tc>
        <w:tc>
          <w:tcPr>
            <w:tcW w:w="1680" w:type="dxa"/>
            <w:shd w:val="clear" w:color="auto" w:fill="E2EFD9" w:themeFill="accent6" w:themeFillTint="32"/>
            <w:vAlign w:val="center"/>
          </w:tcPr>
          <w:p w14:paraId="045C9C51"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主要負責人</w:t>
            </w:r>
          </w:p>
        </w:tc>
        <w:tc>
          <w:tcPr>
            <w:tcW w:w="1320" w:type="dxa"/>
            <w:shd w:val="clear" w:color="auto" w:fill="E2EFD9" w:themeFill="accent6" w:themeFillTint="32"/>
            <w:vAlign w:val="center"/>
          </w:tcPr>
          <w:p w14:paraId="6FE5776F"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服侍團隊人數</w:t>
            </w:r>
          </w:p>
        </w:tc>
        <w:tc>
          <w:tcPr>
            <w:tcW w:w="1226" w:type="dxa"/>
            <w:shd w:val="clear" w:color="auto" w:fill="E2EFD9" w:themeFill="accent6" w:themeFillTint="32"/>
            <w:vAlign w:val="center"/>
          </w:tcPr>
          <w:p w14:paraId="5123DD60"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預算（</w:t>
            </w:r>
            <w:r>
              <w:rPr>
                <w:rFonts w:ascii="微軟正黑體" w:eastAsia="微軟正黑體" w:hAnsi="微軟正黑體" w:cs="Times New Roman" w:hint="eastAsia"/>
                <w:b/>
                <w:bCs/>
                <w:kern w:val="0"/>
                <w:sz w:val="18"/>
                <w:szCs w:val="18"/>
                <w:lang w:bidi="ar"/>
              </w:rPr>
              <w:t>HKD</w:t>
            </w:r>
            <w:r>
              <w:rPr>
                <w:rFonts w:ascii="微軟正黑體" w:eastAsia="微軟正黑體" w:hAnsi="微軟正黑體" w:cs="新細明體" w:hint="eastAsia"/>
                <w:b/>
                <w:bCs/>
                <w:kern w:val="0"/>
                <w:sz w:val="18"/>
                <w:szCs w:val="18"/>
                <w:lang w:bidi="ar"/>
              </w:rPr>
              <w:t>）</w:t>
            </w:r>
          </w:p>
        </w:tc>
      </w:tr>
      <w:tr w:rsidR="007D24E7" w14:paraId="2FC7DFA8" w14:textId="77777777">
        <w:tc>
          <w:tcPr>
            <w:tcW w:w="2547" w:type="dxa"/>
          </w:tcPr>
          <w:p w14:paraId="13B932F6"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42E4D0B9"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5F281C60"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20D5808B"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39B11D07"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5AB368C9"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160182DA" w14:textId="77777777">
        <w:tc>
          <w:tcPr>
            <w:tcW w:w="2547" w:type="dxa"/>
          </w:tcPr>
          <w:p w14:paraId="21DBF471"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0E3D66AD"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6498A33B"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4EBB0AF7"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78A07B38"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3FA41D36"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6B34FB77" w14:textId="77777777">
        <w:tc>
          <w:tcPr>
            <w:tcW w:w="2547" w:type="dxa"/>
          </w:tcPr>
          <w:p w14:paraId="53059DB1"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197F677E"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47B21E98"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174C948C"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6FEB84D7"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39541EF9"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544C2F04" w14:textId="77777777">
        <w:tc>
          <w:tcPr>
            <w:tcW w:w="2547" w:type="dxa"/>
          </w:tcPr>
          <w:p w14:paraId="6A9FE93B"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13C376F2"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4CB6D4B7"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1D0B502B"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560F335F"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2032B4BB"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31720B27" w14:textId="77777777">
        <w:tc>
          <w:tcPr>
            <w:tcW w:w="2547" w:type="dxa"/>
          </w:tcPr>
          <w:p w14:paraId="09B4986E"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70485D9E"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233C764E"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61934435"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69AC9618"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1D0705B1"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2C557AA7" w14:textId="77777777">
        <w:tc>
          <w:tcPr>
            <w:tcW w:w="8400" w:type="dxa"/>
            <w:gridSpan w:val="5"/>
          </w:tcPr>
          <w:p w14:paraId="7F22A551" w14:textId="77777777" w:rsidR="007D24E7" w:rsidRDefault="00FA40B5">
            <w:pPr>
              <w:widowControl/>
              <w:spacing w:after="0"/>
              <w:jc w:val="right"/>
              <w:rPr>
                <w:rFonts w:ascii="微軟正黑體" w:eastAsia="微軟正黑體" w:hAnsi="微軟正黑體" w:cs="新細明體"/>
                <w:b/>
                <w:bCs/>
                <w:kern w:val="0"/>
                <w:sz w:val="20"/>
                <w:szCs w:val="20"/>
                <w:lang w:bidi="ar"/>
              </w:rPr>
            </w:pPr>
            <w:r>
              <w:rPr>
                <w:rFonts w:ascii="微軟正黑體" w:eastAsia="微軟正黑體" w:hAnsi="微軟正黑體" w:cs="微軟正黑體" w:hint="eastAsia"/>
                <w:b/>
                <w:bCs/>
                <w:kern w:val="0"/>
                <w:sz w:val="20"/>
                <w:szCs w:val="20"/>
                <w:lang w:bidi="ar"/>
              </w:rPr>
              <w:t>總預算：</w:t>
            </w:r>
          </w:p>
        </w:tc>
        <w:tc>
          <w:tcPr>
            <w:tcW w:w="1226" w:type="dxa"/>
          </w:tcPr>
          <w:p w14:paraId="6F2CFF92" w14:textId="77777777" w:rsidR="007D24E7" w:rsidRDefault="007D24E7">
            <w:pPr>
              <w:widowControl/>
              <w:spacing w:after="0"/>
              <w:rPr>
                <w:rFonts w:ascii="微軟正黑體" w:eastAsia="微軟正黑體" w:hAnsi="微軟正黑體" w:cs="新細明體"/>
                <w:b/>
                <w:bCs/>
                <w:kern w:val="0"/>
                <w:sz w:val="20"/>
                <w:szCs w:val="20"/>
                <w:lang w:bidi="ar"/>
              </w:rPr>
            </w:pPr>
          </w:p>
        </w:tc>
      </w:tr>
    </w:tbl>
    <w:p w14:paraId="664F20D2" w14:textId="77777777" w:rsidR="007D24E7" w:rsidRDefault="007D24E7">
      <w:pPr>
        <w:widowControl/>
        <w:spacing w:after="0" w:line="240" w:lineRule="auto"/>
        <w:ind w:leftChars="100" w:left="240"/>
        <w:outlineLvl w:val="2"/>
        <w:rPr>
          <w:rFonts w:ascii="微軟正黑體" w:eastAsia="微軟正黑體" w:hAnsi="微軟正黑體" w:cs="微軟正黑體"/>
          <w:kern w:val="0"/>
          <w:sz w:val="20"/>
          <w:szCs w:val="20"/>
        </w:rPr>
      </w:pPr>
    </w:p>
    <w:p w14:paraId="04AB156C" w14:textId="77777777" w:rsidR="007D24E7" w:rsidRDefault="00FA40B5">
      <w:pPr>
        <w:pStyle w:val="aff4"/>
        <w:spacing w:after="0" w:line="240" w:lineRule="auto"/>
        <w:rPr>
          <w:rFonts w:ascii="微軟正黑體" w:eastAsia="微軟正黑體" w:hAnsi="微軟正黑體"/>
          <w:b/>
          <w:bCs/>
        </w:rPr>
      </w:pPr>
      <w:r>
        <w:rPr>
          <w:rFonts w:ascii="微軟正黑體" w:eastAsia="微軟正黑體" w:hAnsi="微軟正黑體" w:cs="微軟正黑體" w:hint="eastAsia"/>
          <w:b/>
          <w:bCs/>
        </w:rPr>
        <w:t xml:space="preserve">2.4. </w:t>
      </w:r>
      <w:r>
        <w:rPr>
          <w:rFonts w:ascii="微軟正黑體" w:eastAsia="微軟正黑體" w:hAnsi="微軟正黑體" w:hint="eastAsia"/>
          <w:b/>
          <w:bCs/>
        </w:rPr>
        <w:t>社區轉化計劃</w:t>
      </w:r>
      <w:proofErr w:type="gramStart"/>
      <w:r>
        <w:rPr>
          <w:rFonts w:ascii="微軟正黑體" w:eastAsia="微軟正黑體" w:hAnsi="微軟正黑體" w:hint="eastAsia"/>
          <w:b/>
          <w:bCs/>
        </w:rPr>
        <w:t>—</w:t>
      </w:r>
      <w:proofErr w:type="gramEnd"/>
      <w:r>
        <w:rPr>
          <w:rFonts w:ascii="微軟正黑體" w:eastAsia="微軟正黑體" w:hAnsi="微軟正黑體" w:hint="eastAsia"/>
          <w:b/>
          <w:bCs/>
        </w:rPr>
        <w:t>成果評估指標</w:t>
      </w:r>
    </w:p>
    <w:p w14:paraId="326190C0" w14:textId="77777777" w:rsidR="007D24E7" w:rsidRDefault="00FA40B5">
      <w:pPr>
        <w:pStyle w:val="aff4"/>
        <w:spacing w:after="0" w:line="240" w:lineRule="auto"/>
        <w:rPr>
          <w:rFonts w:ascii="微軟正黑體" w:eastAsia="微軟正黑體" w:hAnsi="微軟正黑體"/>
          <w:b/>
          <w:bCs/>
        </w:rPr>
      </w:pPr>
      <w:r>
        <w:rPr>
          <w:rFonts w:ascii="微軟正黑體" w:eastAsia="微軟正黑體" w:hAnsi="微軟正黑體" w:hint="eastAsia"/>
          <w:b/>
          <w:bCs/>
        </w:rPr>
        <w:t>2.4.1. 服務與動員成果評估</w:t>
      </w:r>
    </w:p>
    <w:tbl>
      <w:tblPr>
        <w:tblStyle w:val="afffa"/>
        <w:tblW w:w="0" w:type="auto"/>
        <w:tblInd w:w="168" w:type="dxa"/>
        <w:tblLook w:val="04A0" w:firstRow="1" w:lastRow="0" w:firstColumn="1" w:lastColumn="0" w:noHBand="0" w:noVBand="1"/>
      </w:tblPr>
      <w:tblGrid>
        <w:gridCol w:w="3295"/>
        <w:gridCol w:w="1166"/>
        <w:gridCol w:w="1206"/>
        <w:gridCol w:w="1141"/>
        <w:gridCol w:w="1661"/>
        <w:gridCol w:w="991"/>
      </w:tblGrid>
      <w:tr w:rsidR="007D24E7" w14:paraId="6101727D" w14:textId="77777777">
        <w:tc>
          <w:tcPr>
            <w:tcW w:w="9640" w:type="dxa"/>
            <w:gridSpan w:val="6"/>
            <w:shd w:val="clear" w:color="auto" w:fill="FFF2CD" w:themeFill="accent4" w:themeFillTint="32"/>
          </w:tcPr>
          <w:p w14:paraId="63FAD849" w14:textId="77777777" w:rsidR="007D24E7" w:rsidRDefault="00FA40B5">
            <w:pPr>
              <w:pStyle w:val="aff4"/>
              <w:spacing w:after="0" w:line="240" w:lineRule="auto"/>
              <w:rPr>
                <w:rFonts w:ascii="微軟正黑體" w:eastAsia="微軟正黑體" w:hAnsi="微軟正黑體"/>
                <w:b/>
                <w:bCs/>
              </w:rPr>
            </w:pPr>
            <w:r>
              <w:rPr>
                <w:rFonts w:ascii="微軟正黑體" w:eastAsia="微軟正黑體" w:hAnsi="微軟正黑體" w:hint="eastAsia"/>
                <w:b/>
                <w:bCs/>
              </w:rPr>
              <w:t>填寫指引：</w:t>
            </w:r>
          </w:p>
          <w:p w14:paraId="29484DC0" w14:textId="77777777" w:rsidR="007D24E7" w:rsidRDefault="00FA40B5">
            <w:pPr>
              <w:pStyle w:val="aff4"/>
              <w:numPr>
                <w:ilvl w:val="0"/>
                <w:numId w:val="32"/>
              </w:numPr>
              <w:tabs>
                <w:tab w:val="clear" w:pos="420"/>
              </w:tabs>
              <w:spacing w:after="0" w:line="240" w:lineRule="auto"/>
              <w:ind w:left="240" w:hanging="240"/>
              <w:rPr>
                <w:rFonts w:ascii="微軟正黑體" w:eastAsia="微軟正黑體" w:hAnsi="微軟正黑體" w:cs="微軟正黑體"/>
              </w:rPr>
            </w:pPr>
            <w:r>
              <w:rPr>
                <w:rFonts w:ascii="微軟正黑體" w:eastAsia="微軟正黑體" w:hAnsi="微軟正黑體" w:hint="eastAsia"/>
              </w:rPr>
              <w:t>「基線」如未知可填「未有」；「目標」</w:t>
            </w:r>
            <w:proofErr w:type="gramStart"/>
            <w:r>
              <w:rPr>
                <w:rFonts w:ascii="微軟正黑體" w:eastAsia="微軟正黑體" w:hAnsi="微軟正黑體" w:hint="eastAsia"/>
              </w:rPr>
              <w:t>可填大概數</w:t>
            </w:r>
            <w:proofErr w:type="gramEnd"/>
            <w:r>
              <w:rPr>
                <w:rFonts w:ascii="微軟正黑體" w:eastAsia="微軟正黑體" w:hAnsi="微軟正黑體" w:hint="eastAsia"/>
              </w:rPr>
              <w:t>；「</w:t>
            </w:r>
            <w:proofErr w:type="gramStart"/>
            <w:r>
              <w:rPr>
                <w:rFonts w:ascii="微軟正黑體" w:eastAsia="微軟正黑體" w:hAnsi="微軟正黑體" w:hint="eastAsia"/>
              </w:rPr>
              <w:t>實際」</w:t>
            </w:r>
            <w:proofErr w:type="gramEnd"/>
            <w:r>
              <w:rPr>
                <w:rFonts w:ascii="微軟正黑體" w:eastAsia="微軟正黑體" w:hAnsi="微軟正黑體" w:hint="eastAsia"/>
              </w:rPr>
              <w:t>在計劃完結後按記錄填寫於總結報告。</w:t>
            </w:r>
          </w:p>
          <w:p w14:paraId="55DB816F" w14:textId="77777777" w:rsidR="007D24E7" w:rsidRDefault="00FA40B5">
            <w:pPr>
              <w:pStyle w:val="aff4"/>
              <w:numPr>
                <w:ilvl w:val="0"/>
                <w:numId w:val="32"/>
              </w:numPr>
              <w:tabs>
                <w:tab w:val="clear" w:pos="420"/>
              </w:tabs>
              <w:spacing w:after="0" w:line="240" w:lineRule="auto"/>
              <w:ind w:left="240" w:hanging="240"/>
              <w:rPr>
                <w:rFonts w:ascii="微軟正黑體" w:eastAsia="微軟正黑體" w:hAnsi="微軟正黑體" w:cs="微軟正黑體"/>
                <w:b/>
                <w:bCs/>
              </w:rPr>
            </w:pPr>
            <w:r>
              <w:rPr>
                <w:rFonts w:ascii="微軟正黑體" w:eastAsia="微軟正黑體" w:hAnsi="微軟正黑體" w:cs="微軟正黑體" w:hint="eastAsia"/>
              </w:rPr>
              <w:t>教會可在1-7項外加上額外的評估指標。</w:t>
            </w:r>
          </w:p>
        </w:tc>
      </w:tr>
      <w:tr w:rsidR="007D24E7" w14:paraId="76956B80" w14:textId="77777777">
        <w:trPr>
          <w:trHeight w:val="773"/>
        </w:trPr>
        <w:tc>
          <w:tcPr>
            <w:tcW w:w="3366" w:type="dxa"/>
            <w:shd w:val="clear" w:color="auto" w:fill="E2EFD9" w:themeFill="accent6" w:themeFillTint="32"/>
          </w:tcPr>
          <w:p w14:paraId="0F920639"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hint="eastAsia"/>
                <w:b/>
                <w:bCs/>
              </w:rPr>
              <w:t>服務與動員成果評估</w:t>
            </w:r>
            <w:r>
              <w:rPr>
                <w:rFonts w:ascii="微軟正黑體" w:eastAsia="微軟正黑體" w:hAnsi="微軟正黑體" w:cs="微軟正黑體" w:hint="eastAsia"/>
                <w:b/>
                <w:bCs/>
              </w:rPr>
              <w:t>指標</w:t>
            </w:r>
          </w:p>
          <w:p w14:paraId="70055FE4" w14:textId="77777777" w:rsidR="007D24E7" w:rsidRDefault="007D24E7">
            <w:pPr>
              <w:pStyle w:val="aff4"/>
              <w:spacing w:after="0" w:line="240" w:lineRule="auto"/>
              <w:rPr>
                <w:rFonts w:ascii="微軟正黑體" w:eastAsia="微軟正黑體" w:hAnsi="微軟正黑體" w:cs="微軟正黑體"/>
                <w:b/>
                <w:bCs/>
              </w:rPr>
            </w:pPr>
          </w:p>
        </w:tc>
        <w:tc>
          <w:tcPr>
            <w:tcW w:w="1186" w:type="dxa"/>
            <w:shd w:val="clear" w:color="auto" w:fill="E2EFD9" w:themeFill="accent6" w:themeFillTint="32"/>
          </w:tcPr>
          <w:p w14:paraId="193CADF5"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基線</w:t>
            </w:r>
          </w:p>
          <w:p w14:paraId="47EA5ADB"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(計劃開始)</w:t>
            </w:r>
          </w:p>
        </w:tc>
        <w:tc>
          <w:tcPr>
            <w:tcW w:w="1227" w:type="dxa"/>
            <w:shd w:val="clear" w:color="auto" w:fill="E2EFD9" w:themeFill="accent6" w:themeFillTint="32"/>
          </w:tcPr>
          <w:p w14:paraId="04AC6F02"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目標</w:t>
            </w:r>
          </w:p>
          <w:p w14:paraId="662B6555"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(計劃完結)</w:t>
            </w:r>
          </w:p>
        </w:tc>
        <w:tc>
          <w:tcPr>
            <w:tcW w:w="1160" w:type="dxa"/>
            <w:shd w:val="clear" w:color="auto" w:fill="E2EFD9" w:themeFill="accent6" w:themeFillTint="32"/>
          </w:tcPr>
          <w:p w14:paraId="29DB6444"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實際</w:t>
            </w:r>
          </w:p>
          <w:p w14:paraId="60A25E3E"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(計劃完結)</w:t>
            </w:r>
          </w:p>
        </w:tc>
        <w:tc>
          <w:tcPr>
            <w:tcW w:w="1693" w:type="dxa"/>
            <w:shd w:val="clear" w:color="auto" w:fill="E2EFD9" w:themeFill="accent6" w:themeFillTint="32"/>
          </w:tcPr>
          <w:p w14:paraId="50064CAF"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計算方法／數據來源</w:t>
            </w:r>
          </w:p>
        </w:tc>
        <w:tc>
          <w:tcPr>
            <w:tcW w:w="1008" w:type="dxa"/>
            <w:shd w:val="clear" w:color="auto" w:fill="E2EFD9" w:themeFill="accent6" w:themeFillTint="32"/>
          </w:tcPr>
          <w:p w14:paraId="1CB8BF73"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備註</w:t>
            </w:r>
          </w:p>
        </w:tc>
      </w:tr>
      <w:tr w:rsidR="007D24E7" w14:paraId="3EF9EC07" w14:textId="77777777">
        <w:tc>
          <w:tcPr>
            <w:tcW w:w="3366" w:type="dxa"/>
          </w:tcPr>
          <w:p w14:paraId="5D4A0DB3"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1. 接觸目標群體(受助人)</w:t>
            </w:r>
            <w:proofErr w:type="gramStart"/>
            <w:r>
              <w:rPr>
                <w:rFonts w:ascii="微軟正黑體" w:eastAsia="微軟正黑體" w:hAnsi="微軟正黑體" w:hint="eastAsia"/>
                <w:sz w:val="18"/>
                <w:szCs w:val="18"/>
              </w:rPr>
              <w:t>人次(</w:t>
            </w:r>
            <w:proofErr w:type="gramEnd"/>
            <w:r>
              <w:rPr>
                <w:rFonts w:ascii="微軟正黑體" w:eastAsia="微軟正黑體" w:hAnsi="微軟正黑體" w:hint="eastAsia"/>
                <w:sz w:val="18"/>
                <w:szCs w:val="18"/>
              </w:rPr>
              <w:t>總數)</w:t>
            </w:r>
          </w:p>
        </w:tc>
        <w:tc>
          <w:tcPr>
            <w:tcW w:w="1186" w:type="dxa"/>
          </w:tcPr>
          <w:p w14:paraId="7CFC8422" w14:textId="77777777" w:rsidR="007D24E7" w:rsidRDefault="007D24E7">
            <w:pPr>
              <w:pStyle w:val="aff4"/>
              <w:spacing w:after="0" w:line="240" w:lineRule="auto"/>
              <w:rPr>
                <w:rFonts w:ascii="微軟正黑體" w:eastAsia="微軟正黑體" w:hAnsi="微軟正黑體"/>
              </w:rPr>
            </w:pPr>
          </w:p>
        </w:tc>
        <w:tc>
          <w:tcPr>
            <w:tcW w:w="1227" w:type="dxa"/>
          </w:tcPr>
          <w:p w14:paraId="7E661312" w14:textId="77777777" w:rsidR="007D24E7" w:rsidRDefault="007D24E7">
            <w:pPr>
              <w:pStyle w:val="aff4"/>
              <w:spacing w:after="0" w:line="240" w:lineRule="auto"/>
              <w:rPr>
                <w:rFonts w:ascii="微軟正黑體" w:eastAsia="微軟正黑體" w:hAnsi="微軟正黑體"/>
              </w:rPr>
            </w:pPr>
          </w:p>
        </w:tc>
        <w:tc>
          <w:tcPr>
            <w:tcW w:w="1160" w:type="dxa"/>
          </w:tcPr>
          <w:p w14:paraId="2CF68A28" w14:textId="77777777" w:rsidR="007D24E7" w:rsidRDefault="007D24E7">
            <w:pPr>
              <w:pStyle w:val="aff4"/>
              <w:spacing w:after="0" w:line="240" w:lineRule="auto"/>
              <w:rPr>
                <w:rFonts w:ascii="微軟正黑體" w:eastAsia="微軟正黑體" w:hAnsi="微軟正黑體"/>
              </w:rPr>
            </w:pPr>
          </w:p>
        </w:tc>
        <w:tc>
          <w:tcPr>
            <w:tcW w:w="1693" w:type="dxa"/>
          </w:tcPr>
          <w:p w14:paraId="091EFAAC"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例：出席表/接觸紀錄</w:t>
            </w:r>
          </w:p>
        </w:tc>
        <w:tc>
          <w:tcPr>
            <w:tcW w:w="1008" w:type="dxa"/>
          </w:tcPr>
          <w:p w14:paraId="04835FAC" w14:textId="77777777" w:rsidR="007D24E7" w:rsidRDefault="007D24E7">
            <w:pPr>
              <w:pStyle w:val="aff4"/>
              <w:spacing w:after="0" w:line="240" w:lineRule="auto"/>
              <w:rPr>
                <w:rFonts w:ascii="微軟正黑體" w:eastAsia="微軟正黑體" w:hAnsi="微軟正黑體"/>
              </w:rPr>
            </w:pPr>
          </w:p>
        </w:tc>
      </w:tr>
      <w:tr w:rsidR="007D24E7" w14:paraId="34F478BA" w14:textId="77777777">
        <w:tc>
          <w:tcPr>
            <w:tcW w:w="3366" w:type="dxa"/>
          </w:tcPr>
          <w:p w14:paraId="14E09845" w14:textId="77777777" w:rsidR="007D24E7" w:rsidRDefault="00FA40B5">
            <w:pPr>
              <w:pStyle w:val="aff4"/>
              <w:spacing w:after="0" w:line="240" w:lineRule="auto"/>
              <w:rPr>
                <w:rFonts w:ascii="微軟正黑體" w:eastAsia="微軟正黑體" w:hAnsi="微軟正黑體"/>
                <w:sz w:val="18"/>
                <w:szCs w:val="18"/>
              </w:rPr>
            </w:pPr>
            <w:r>
              <w:rPr>
                <w:rFonts w:ascii="微軟正黑體" w:eastAsia="微軟正黑體" w:hAnsi="微軟正黑體" w:hint="eastAsia"/>
                <w:sz w:val="18"/>
                <w:szCs w:val="18"/>
              </w:rPr>
              <w:t>2. 有留下聯絡並願意保持聯繫的人數</w:t>
            </w:r>
          </w:p>
        </w:tc>
        <w:tc>
          <w:tcPr>
            <w:tcW w:w="1186" w:type="dxa"/>
          </w:tcPr>
          <w:p w14:paraId="073E4CBC" w14:textId="77777777" w:rsidR="007D24E7" w:rsidRDefault="007D24E7">
            <w:pPr>
              <w:pStyle w:val="aff4"/>
              <w:spacing w:after="0" w:line="240" w:lineRule="auto"/>
              <w:rPr>
                <w:rFonts w:ascii="微軟正黑體" w:eastAsia="微軟正黑體" w:hAnsi="微軟正黑體"/>
              </w:rPr>
            </w:pPr>
          </w:p>
        </w:tc>
        <w:tc>
          <w:tcPr>
            <w:tcW w:w="1227" w:type="dxa"/>
          </w:tcPr>
          <w:p w14:paraId="7C128E94" w14:textId="77777777" w:rsidR="007D24E7" w:rsidRDefault="007D24E7">
            <w:pPr>
              <w:pStyle w:val="aff4"/>
              <w:spacing w:after="0" w:line="240" w:lineRule="auto"/>
              <w:rPr>
                <w:rFonts w:ascii="微軟正黑體" w:eastAsia="微軟正黑體" w:hAnsi="微軟正黑體"/>
              </w:rPr>
            </w:pPr>
          </w:p>
        </w:tc>
        <w:tc>
          <w:tcPr>
            <w:tcW w:w="1160" w:type="dxa"/>
          </w:tcPr>
          <w:p w14:paraId="6EF4AC23" w14:textId="77777777" w:rsidR="007D24E7" w:rsidRDefault="007D24E7">
            <w:pPr>
              <w:pStyle w:val="aff4"/>
              <w:spacing w:after="0" w:line="240" w:lineRule="auto"/>
              <w:rPr>
                <w:rFonts w:ascii="微軟正黑體" w:eastAsia="微軟正黑體" w:hAnsi="微軟正黑體"/>
              </w:rPr>
            </w:pPr>
          </w:p>
        </w:tc>
        <w:tc>
          <w:tcPr>
            <w:tcW w:w="1693" w:type="dxa"/>
          </w:tcPr>
          <w:p w14:paraId="3B7CBBF7" w14:textId="77777777" w:rsidR="007D24E7" w:rsidRDefault="007D24E7">
            <w:pPr>
              <w:pStyle w:val="aff4"/>
              <w:spacing w:after="0" w:line="240" w:lineRule="auto"/>
              <w:rPr>
                <w:rFonts w:ascii="微軟正黑體" w:eastAsia="微軟正黑體" w:hAnsi="微軟正黑體"/>
                <w:sz w:val="16"/>
                <w:szCs w:val="16"/>
              </w:rPr>
            </w:pPr>
          </w:p>
        </w:tc>
        <w:tc>
          <w:tcPr>
            <w:tcW w:w="1008" w:type="dxa"/>
          </w:tcPr>
          <w:p w14:paraId="3B43D94F" w14:textId="77777777" w:rsidR="007D24E7" w:rsidRDefault="007D24E7">
            <w:pPr>
              <w:pStyle w:val="aff4"/>
              <w:spacing w:after="0" w:line="240" w:lineRule="auto"/>
              <w:rPr>
                <w:rFonts w:ascii="微軟正黑體" w:eastAsia="微軟正黑體" w:hAnsi="微軟正黑體"/>
              </w:rPr>
            </w:pPr>
          </w:p>
        </w:tc>
      </w:tr>
      <w:tr w:rsidR="007D24E7" w14:paraId="62BC35E0" w14:textId="77777777">
        <w:tc>
          <w:tcPr>
            <w:tcW w:w="3366" w:type="dxa"/>
          </w:tcPr>
          <w:p w14:paraId="21C846EC"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3. 有「跟進記錄」的個案/家庭數</w:t>
            </w:r>
          </w:p>
        </w:tc>
        <w:tc>
          <w:tcPr>
            <w:tcW w:w="1186" w:type="dxa"/>
          </w:tcPr>
          <w:p w14:paraId="1B558CED" w14:textId="77777777" w:rsidR="007D24E7" w:rsidRDefault="007D24E7">
            <w:pPr>
              <w:pStyle w:val="aff4"/>
              <w:spacing w:after="0" w:line="240" w:lineRule="auto"/>
              <w:rPr>
                <w:rFonts w:ascii="微軟正黑體" w:eastAsia="微軟正黑體" w:hAnsi="微軟正黑體"/>
              </w:rPr>
            </w:pPr>
          </w:p>
        </w:tc>
        <w:tc>
          <w:tcPr>
            <w:tcW w:w="1227" w:type="dxa"/>
          </w:tcPr>
          <w:p w14:paraId="3C0C149F" w14:textId="77777777" w:rsidR="007D24E7" w:rsidRDefault="007D24E7">
            <w:pPr>
              <w:pStyle w:val="aff4"/>
              <w:spacing w:after="0" w:line="240" w:lineRule="auto"/>
              <w:rPr>
                <w:rFonts w:ascii="微軟正黑體" w:eastAsia="微軟正黑體" w:hAnsi="微軟正黑體"/>
              </w:rPr>
            </w:pPr>
          </w:p>
        </w:tc>
        <w:tc>
          <w:tcPr>
            <w:tcW w:w="1160" w:type="dxa"/>
          </w:tcPr>
          <w:p w14:paraId="367FFE44" w14:textId="77777777" w:rsidR="007D24E7" w:rsidRDefault="007D24E7">
            <w:pPr>
              <w:pStyle w:val="aff4"/>
              <w:spacing w:after="0" w:line="240" w:lineRule="auto"/>
              <w:rPr>
                <w:rFonts w:ascii="微軟正黑體" w:eastAsia="微軟正黑體" w:hAnsi="微軟正黑體"/>
              </w:rPr>
            </w:pPr>
          </w:p>
        </w:tc>
        <w:tc>
          <w:tcPr>
            <w:tcW w:w="1693" w:type="dxa"/>
          </w:tcPr>
          <w:p w14:paraId="674A3CC2"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例：跟進表/探訪紀錄</w:t>
            </w:r>
          </w:p>
        </w:tc>
        <w:tc>
          <w:tcPr>
            <w:tcW w:w="1008" w:type="dxa"/>
          </w:tcPr>
          <w:p w14:paraId="2609D850" w14:textId="77777777" w:rsidR="007D24E7" w:rsidRDefault="007D24E7">
            <w:pPr>
              <w:pStyle w:val="aff4"/>
              <w:spacing w:after="0" w:line="240" w:lineRule="auto"/>
              <w:rPr>
                <w:rFonts w:ascii="微軟正黑體" w:eastAsia="微軟正黑體" w:hAnsi="微軟正黑體"/>
              </w:rPr>
            </w:pPr>
          </w:p>
        </w:tc>
      </w:tr>
      <w:tr w:rsidR="007D24E7" w14:paraId="020EBCEF" w14:textId="77777777">
        <w:tc>
          <w:tcPr>
            <w:tcW w:w="3366" w:type="dxa"/>
          </w:tcPr>
          <w:p w14:paraId="696BB0C8"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4. 參與服侍的義工人數(教會信徒)</w:t>
            </w:r>
          </w:p>
        </w:tc>
        <w:tc>
          <w:tcPr>
            <w:tcW w:w="1186" w:type="dxa"/>
          </w:tcPr>
          <w:p w14:paraId="6369E3C3" w14:textId="77777777" w:rsidR="007D24E7" w:rsidRDefault="007D24E7">
            <w:pPr>
              <w:pStyle w:val="aff4"/>
              <w:spacing w:after="0" w:line="240" w:lineRule="auto"/>
              <w:rPr>
                <w:rFonts w:ascii="微軟正黑體" w:eastAsia="微軟正黑體" w:hAnsi="微軟正黑體"/>
              </w:rPr>
            </w:pPr>
          </w:p>
        </w:tc>
        <w:tc>
          <w:tcPr>
            <w:tcW w:w="1227" w:type="dxa"/>
          </w:tcPr>
          <w:p w14:paraId="70539A63" w14:textId="77777777" w:rsidR="007D24E7" w:rsidRDefault="007D24E7">
            <w:pPr>
              <w:pStyle w:val="aff4"/>
              <w:spacing w:after="0" w:line="240" w:lineRule="auto"/>
              <w:rPr>
                <w:rFonts w:ascii="微軟正黑體" w:eastAsia="微軟正黑體" w:hAnsi="微軟正黑體"/>
              </w:rPr>
            </w:pPr>
          </w:p>
        </w:tc>
        <w:tc>
          <w:tcPr>
            <w:tcW w:w="1160" w:type="dxa"/>
          </w:tcPr>
          <w:p w14:paraId="5256AD0B" w14:textId="77777777" w:rsidR="007D24E7" w:rsidRDefault="007D24E7">
            <w:pPr>
              <w:pStyle w:val="aff4"/>
              <w:spacing w:after="0" w:line="240" w:lineRule="auto"/>
              <w:rPr>
                <w:rFonts w:ascii="微軟正黑體" w:eastAsia="微軟正黑體" w:hAnsi="微軟正黑體"/>
              </w:rPr>
            </w:pPr>
          </w:p>
        </w:tc>
        <w:tc>
          <w:tcPr>
            <w:tcW w:w="1693" w:type="dxa"/>
          </w:tcPr>
          <w:p w14:paraId="62395A2F"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例：義工名單/簽到</w:t>
            </w:r>
          </w:p>
        </w:tc>
        <w:tc>
          <w:tcPr>
            <w:tcW w:w="1008" w:type="dxa"/>
          </w:tcPr>
          <w:p w14:paraId="4D459916" w14:textId="77777777" w:rsidR="007D24E7" w:rsidRDefault="007D24E7">
            <w:pPr>
              <w:pStyle w:val="aff4"/>
              <w:spacing w:after="0" w:line="240" w:lineRule="auto"/>
              <w:rPr>
                <w:rFonts w:ascii="微軟正黑體" w:eastAsia="微軟正黑體" w:hAnsi="微軟正黑體"/>
              </w:rPr>
            </w:pPr>
          </w:p>
        </w:tc>
      </w:tr>
      <w:tr w:rsidR="007D24E7" w14:paraId="72220336" w14:textId="77777777">
        <w:tc>
          <w:tcPr>
            <w:tcW w:w="3366" w:type="dxa"/>
          </w:tcPr>
          <w:p w14:paraId="0A72CB6F"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5. 參與服侍的義工人數(街坊及非信徒)</w:t>
            </w:r>
          </w:p>
        </w:tc>
        <w:tc>
          <w:tcPr>
            <w:tcW w:w="1186" w:type="dxa"/>
          </w:tcPr>
          <w:p w14:paraId="70F3140D" w14:textId="77777777" w:rsidR="007D24E7" w:rsidRDefault="007D24E7">
            <w:pPr>
              <w:pStyle w:val="aff4"/>
              <w:spacing w:after="0" w:line="240" w:lineRule="auto"/>
              <w:rPr>
                <w:rFonts w:ascii="微軟正黑體" w:eastAsia="微軟正黑體" w:hAnsi="微軟正黑體"/>
              </w:rPr>
            </w:pPr>
          </w:p>
        </w:tc>
        <w:tc>
          <w:tcPr>
            <w:tcW w:w="1227" w:type="dxa"/>
          </w:tcPr>
          <w:p w14:paraId="3855266F" w14:textId="77777777" w:rsidR="007D24E7" w:rsidRDefault="007D24E7">
            <w:pPr>
              <w:pStyle w:val="aff4"/>
              <w:spacing w:after="0" w:line="240" w:lineRule="auto"/>
              <w:rPr>
                <w:rFonts w:ascii="微軟正黑體" w:eastAsia="微軟正黑體" w:hAnsi="微軟正黑體"/>
              </w:rPr>
            </w:pPr>
          </w:p>
        </w:tc>
        <w:tc>
          <w:tcPr>
            <w:tcW w:w="1160" w:type="dxa"/>
          </w:tcPr>
          <w:p w14:paraId="35B03449" w14:textId="77777777" w:rsidR="007D24E7" w:rsidRDefault="007D24E7">
            <w:pPr>
              <w:pStyle w:val="aff4"/>
              <w:spacing w:after="0" w:line="240" w:lineRule="auto"/>
              <w:rPr>
                <w:rFonts w:ascii="微軟正黑體" w:eastAsia="微軟正黑體" w:hAnsi="微軟正黑體"/>
              </w:rPr>
            </w:pPr>
          </w:p>
        </w:tc>
        <w:tc>
          <w:tcPr>
            <w:tcW w:w="1693" w:type="dxa"/>
          </w:tcPr>
          <w:p w14:paraId="43D2A4B1"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例：義工名單/簽到</w:t>
            </w:r>
          </w:p>
        </w:tc>
        <w:tc>
          <w:tcPr>
            <w:tcW w:w="1008" w:type="dxa"/>
          </w:tcPr>
          <w:p w14:paraId="030501C8" w14:textId="77777777" w:rsidR="007D24E7" w:rsidRDefault="007D24E7">
            <w:pPr>
              <w:pStyle w:val="aff4"/>
              <w:spacing w:after="0" w:line="240" w:lineRule="auto"/>
              <w:rPr>
                <w:rFonts w:ascii="微軟正黑體" w:eastAsia="微軟正黑體" w:hAnsi="微軟正黑體"/>
              </w:rPr>
            </w:pPr>
          </w:p>
        </w:tc>
      </w:tr>
      <w:tr w:rsidR="007D24E7" w14:paraId="63584A9F" w14:textId="77777777">
        <w:tc>
          <w:tcPr>
            <w:tcW w:w="3366" w:type="dxa"/>
          </w:tcPr>
          <w:p w14:paraId="1DE2193F"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5. 義工總服務時數(合計)</w:t>
            </w:r>
          </w:p>
        </w:tc>
        <w:tc>
          <w:tcPr>
            <w:tcW w:w="1186" w:type="dxa"/>
          </w:tcPr>
          <w:p w14:paraId="05EF3C37" w14:textId="77777777" w:rsidR="007D24E7" w:rsidRDefault="007D24E7">
            <w:pPr>
              <w:pStyle w:val="aff4"/>
              <w:spacing w:after="0" w:line="240" w:lineRule="auto"/>
              <w:rPr>
                <w:rFonts w:ascii="微軟正黑體" w:eastAsia="微軟正黑體" w:hAnsi="微軟正黑體"/>
              </w:rPr>
            </w:pPr>
          </w:p>
        </w:tc>
        <w:tc>
          <w:tcPr>
            <w:tcW w:w="1227" w:type="dxa"/>
          </w:tcPr>
          <w:p w14:paraId="45E5B18B" w14:textId="77777777" w:rsidR="007D24E7" w:rsidRDefault="007D24E7">
            <w:pPr>
              <w:pStyle w:val="aff4"/>
              <w:spacing w:after="0" w:line="240" w:lineRule="auto"/>
              <w:rPr>
                <w:rFonts w:ascii="微軟正黑體" w:eastAsia="微軟正黑體" w:hAnsi="微軟正黑體"/>
              </w:rPr>
            </w:pPr>
          </w:p>
        </w:tc>
        <w:tc>
          <w:tcPr>
            <w:tcW w:w="1160" w:type="dxa"/>
          </w:tcPr>
          <w:p w14:paraId="17D8F7BE" w14:textId="77777777" w:rsidR="007D24E7" w:rsidRDefault="007D24E7">
            <w:pPr>
              <w:pStyle w:val="aff4"/>
              <w:spacing w:after="0" w:line="240" w:lineRule="auto"/>
              <w:rPr>
                <w:rFonts w:ascii="微軟正黑體" w:eastAsia="微軟正黑體" w:hAnsi="微軟正黑體"/>
              </w:rPr>
            </w:pPr>
          </w:p>
        </w:tc>
        <w:tc>
          <w:tcPr>
            <w:tcW w:w="1693" w:type="dxa"/>
          </w:tcPr>
          <w:p w14:paraId="79A4EA1E"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例：義工簽到/時數表</w:t>
            </w:r>
          </w:p>
        </w:tc>
        <w:tc>
          <w:tcPr>
            <w:tcW w:w="1008" w:type="dxa"/>
          </w:tcPr>
          <w:p w14:paraId="46B686A5" w14:textId="77777777" w:rsidR="007D24E7" w:rsidRDefault="007D24E7">
            <w:pPr>
              <w:pStyle w:val="aff4"/>
              <w:spacing w:after="0" w:line="240" w:lineRule="auto"/>
              <w:rPr>
                <w:rFonts w:ascii="微軟正黑體" w:eastAsia="微軟正黑體" w:hAnsi="微軟正黑體"/>
              </w:rPr>
            </w:pPr>
          </w:p>
        </w:tc>
      </w:tr>
      <w:tr w:rsidR="007D24E7" w14:paraId="41B3FFBD" w14:textId="77777777">
        <w:tc>
          <w:tcPr>
            <w:tcW w:w="3366" w:type="dxa"/>
          </w:tcPr>
          <w:p w14:paraId="4D339811"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6. 由「受助者」轉為「參與者／義工」人數 (如適用)</w:t>
            </w:r>
          </w:p>
        </w:tc>
        <w:tc>
          <w:tcPr>
            <w:tcW w:w="1186" w:type="dxa"/>
          </w:tcPr>
          <w:p w14:paraId="4F5DAA01" w14:textId="77777777" w:rsidR="007D24E7" w:rsidRDefault="007D24E7">
            <w:pPr>
              <w:pStyle w:val="aff4"/>
              <w:spacing w:after="0" w:line="240" w:lineRule="auto"/>
              <w:rPr>
                <w:rFonts w:ascii="微軟正黑體" w:eastAsia="微軟正黑體" w:hAnsi="微軟正黑體"/>
              </w:rPr>
            </w:pPr>
          </w:p>
        </w:tc>
        <w:tc>
          <w:tcPr>
            <w:tcW w:w="1227" w:type="dxa"/>
          </w:tcPr>
          <w:p w14:paraId="574FBC6F" w14:textId="77777777" w:rsidR="007D24E7" w:rsidRDefault="007D24E7">
            <w:pPr>
              <w:pStyle w:val="aff4"/>
              <w:spacing w:after="0" w:line="240" w:lineRule="auto"/>
              <w:rPr>
                <w:rFonts w:ascii="微軟正黑體" w:eastAsia="微軟正黑體" w:hAnsi="微軟正黑體"/>
              </w:rPr>
            </w:pPr>
          </w:p>
        </w:tc>
        <w:tc>
          <w:tcPr>
            <w:tcW w:w="1160" w:type="dxa"/>
          </w:tcPr>
          <w:p w14:paraId="28FCC086" w14:textId="77777777" w:rsidR="007D24E7" w:rsidRDefault="007D24E7">
            <w:pPr>
              <w:pStyle w:val="aff4"/>
              <w:spacing w:after="0" w:line="240" w:lineRule="auto"/>
              <w:rPr>
                <w:rFonts w:ascii="微軟正黑體" w:eastAsia="微軟正黑體" w:hAnsi="微軟正黑體"/>
              </w:rPr>
            </w:pPr>
          </w:p>
        </w:tc>
        <w:tc>
          <w:tcPr>
            <w:tcW w:w="1693" w:type="dxa"/>
          </w:tcPr>
          <w:p w14:paraId="03729220"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例：角色名單</w:t>
            </w:r>
          </w:p>
        </w:tc>
        <w:tc>
          <w:tcPr>
            <w:tcW w:w="1008" w:type="dxa"/>
          </w:tcPr>
          <w:p w14:paraId="5D5C8700" w14:textId="77777777" w:rsidR="007D24E7" w:rsidRDefault="007D24E7">
            <w:pPr>
              <w:pStyle w:val="aff4"/>
              <w:spacing w:after="0" w:line="240" w:lineRule="auto"/>
              <w:rPr>
                <w:rFonts w:ascii="微軟正黑體" w:eastAsia="微軟正黑體" w:hAnsi="微軟正黑體"/>
              </w:rPr>
            </w:pPr>
          </w:p>
        </w:tc>
      </w:tr>
      <w:tr w:rsidR="007D24E7" w14:paraId="3B589F5E" w14:textId="77777777">
        <w:tc>
          <w:tcPr>
            <w:tcW w:w="3366" w:type="dxa"/>
          </w:tcPr>
          <w:p w14:paraId="3166CF5A"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7. 合作單位／教會數目(含明確分工)</w:t>
            </w:r>
          </w:p>
        </w:tc>
        <w:tc>
          <w:tcPr>
            <w:tcW w:w="1186" w:type="dxa"/>
          </w:tcPr>
          <w:p w14:paraId="502D736E" w14:textId="77777777" w:rsidR="007D24E7" w:rsidRDefault="007D24E7">
            <w:pPr>
              <w:pStyle w:val="aff4"/>
              <w:spacing w:after="0" w:line="240" w:lineRule="auto"/>
              <w:rPr>
                <w:rFonts w:ascii="微軟正黑體" w:eastAsia="微軟正黑體" w:hAnsi="微軟正黑體"/>
              </w:rPr>
            </w:pPr>
          </w:p>
        </w:tc>
        <w:tc>
          <w:tcPr>
            <w:tcW w:w="1227" w:type="dxa"/>
          </w:tcPr>
          <w:p w14:paraId="7AB22497" w14:textId="77777777" w:rsidR="007D24E7" w:rsidRDefault="007D24E7">
            <w:pPr>
              <w:pStyle w:val="aff4"/>
              <w:spacing w:after="0" w:line="240" w:lineRule="auto"/>
              <w:rPr>
                <w:rFonts w:ascii="微軟正黑體" w:eastAsia="微軟正黑體" w:hAnsi="微軟正黑體"/>
              </w:rPr>
            </w:pPr>
          </w:p>
        </w:tc>
        <w:tc>
          <w:tcPr>
            <w:tcW w:w="1160" w:type="dxa"/>
          </w:tcPr>
          <w:p w14:paraId="1F32A8B2" w14:textId="77777777" w:rsidR="007D24E7" w:rsidRDefault="007D24E7">
            <w:pPr>
              <w:pStyle w:val="aff4"/>
              <w:spacing w:after="0" w:line="240" w:lineRule="auto"/>
              <w:rPr>
                <w:rFonts w:ascii="微軟正黑體" w:eastAsia="微軟正黑體" w:hAnsi="微軟正黑體"/>
              </w:rPr>
            </w:pPr>
          </w:p>
        </w:tc>
        <w:tc>
          <w:tcPr>
            <w:tcW w:w="1693" w:type="dxa"/>
          </w:tcPr>
          <w:p w14:paraId="757E879B"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例：分工表/會議紀錄</w:t>
            </w:r>
          </w:p>
        </w:tc>
        <w:tc>
          <w:tcPr>
            <w:tcW w:w="1008" w:type="dxa"/>
          </w:tcPr>
          <w:p w14:paraId="12254870" w14:textId="77777777" w:rsidR="007D24E7" w:rsidRDefault="007D24E7">
            <w:pPr>
              <w:pStyle w:val="aff4"/>
              <w:spacing w:after="0" w:line="240" w:lineRule="auto"/>
              <w:rPr>
                <w:rFonts w:ascii="微軟正黑體" w:eastAsia="微軟正黑體" w:hAnsi="微軟正黑體"/>
              </w:rPr>
            </w:pPr>
          </w:p>
        </w:tc>
      </w:tr>
      <w:tr w:rsidR="007D24E7" w14:paraId="1DF35FC6" w14:textId="77777777">
        <w:tc>
          <w:tcPr>
            <w:tcW w:w="3366" w:type="dxa"/>
          </w:tcPr>
          <w:p w14:paraId="51E6B935" w14:textId="77777777" w:rsidR="007D24E7" w:rsidRDefault="00FA40B5">
            <w:pPr>
              <w:pStyle w:val="aff4"/>
              <w:numPr>
                <w:ilvl w:val="0"/>
                <w:numId w:val="33"/>
              </w:numPr>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其他(請自行補充其他指標)</w:t>
            </w:r>
          </w:p>
        </w:tc>
        <w:tc>
          <w:tcPr>
            <w:tcW w:w="1186" w:type="dxa"/>
          </w:tcPr>
          <w:p w14:paraId="1B5BFADA" w14:textId="77777777" w:rsidR="007D24E7" w:rsidRDefault="007D24E7">
            <w:pPr>
              <w:pStyle w:val="aff4"/>
              <w:spacing w:after="0" w:line="240" w:lineRule="auto"/>
              <w:rPr>
                <w:rFonts w:ascii="微軟正黑體" w:eastAsia="微軟正黑體" w:hAnsi="微軟正黑體"/>
              </w:rPr>
            </w:pPr>
          </w:p>
        </w:tc>
        <w:tc>
          <w:tcPr>
            <w:tcW w:w="1227" w:type="dxa"/>
          </w:tcPr>
          <w:p w14:paraId="32B33372" w14:textId="77777777" w:rsidR="007D24E7" w:rsidRDefault="007D24E7">
            <w:pPr>
              <w:pStyle w:val="aff4"/>
              <w:spacing w:after="0" w:line="240" w:lineRule="auto"/>
              <w:rPr>
                <w:rFonts w:ascii="微軟正黑體" w:eastAsia="微軟正黑體" w:hAnsi="微軟正黑體"/>
              </w:rPr>
            </w:pPr>
          </w:p>
        </w:tc>
        <w:tc>
          <w:tcPr>
            <w:tcW w:w="1160" w:type="dxa"/>
          </w:tcPr>
          <w:p w14:paraId="1FC96360" w14:textId="77777777" w:rsidR="007D24E7" w:rsidRDefault="007D24E7">
            <w:pPr>
              <w:pStyle w:val="aff4"/>
              <w:spacing w:after="0" w:line="240" w:lineRule="auto"/>
              <w:rPr>
                <w:rFonts w:ascii="微軟正黑體" w:eastAsia="微軟正黑體" w:hAnsi="微軟正黑體"/>
              </w:rPr>
            </w:pPr>
          </w:p>
        </w:tc>
        <w:tc>
          <w:tcPr>
            <w:tcW w:w="1693" w:type="dxa"/>
          </w:tcPr>
          <w:p w14:paraId="0BF60DE1" w14:textId="77777777" w:rsidR="007D24E7" w:rsidRDefault="007D24E7">
            <w:pPr>
              <w:pStyle w:val="aff4"/>
              <w:spacing w:after="0" w:line="240" w:lineRule="auto"/>
              <w:rPr>
                <w:rFonts w:ascii="微軟正黑體" w:eastAsia="微軟正黑體" w:hAnsi="微軟正黑體"/>
                <w:sz w:val="16"/>
                <w:szCs w:val="16"/>
              </w:rPr>
            </w:pPr>
          </w:p>
        </w:tc>
        <w:tc>
          <w:tcPr>
            <w:tcW w:w="1008" w:type="dxa"/>
          </w:tcPr>
          <w:p w14:paraId="797F2675" w14:textId="77777777" w:rsidR="007D24E7" w:rsidRDefault="007D24E7">
            <w:pPr>
              <w:pStyle w:val="aff4"/>
              <w:spacing w:after="0" w:line="240" w:lineRule="auto"/>
              <w:rPr>
                <w:rFonts w:ascii="微軟正黑體" w:eastAsia="微軟正黑體" w:hAnsi="微軟正黑體"/>
              </w:rPr>
            </w:pPr>
          </w:p>
        </w:tc>
      </w:tr>
      <w:tr w:rsidR="007D24E7" w14:paraId="3890E0F3" w14:textId="77777777">
        <w:tc>
          <w:tcPr>
            <w:tcW w:w="3366" w:type="dxa"/>
          </w:tcPr>
          <w:p w14:paraId="1CADFFC8" w14:textId="77777777" w:rsidR="007D24E7" w:rsidRDefault="007D24E7">
            <w:pPr>
              <w:pStyle w:val="aff4"/>
              <w:spacing w:after="0" w:line="240" w:lineRule="auto"/>
              <w:ind w:left="216" w:hangingChars="120" w:hanging="216"/>
              <w:rPr>
                <w:rFonts w:ascii="微軟正黑體" w:eastAsia="微軟正黑體" w:hAnsi="微軟正黑體"/>
                <w:sz w:val="18"/>
                <w:szCs w:val="18"/>
              </w:rPr>
            </w:pPr>
          </w:p>
        </w:tc>
        <w:tc>
          <w:tcPr>
            <w:tcW w:w="1186" w:type="dxa"/>
          </w:tcPr>
          <w:p w14:paraId="5A3A4EC2" w14:textId="77777777" w:rsidR="007D24E7" w:rsidRDefault="007D24E7">
            <w:pPr>
              <w:pStyle w:val="aff4"/>
              <w:spacing w:after="0" w:line="240" w:lineRule="auto"/>
              <w:rPr>
                <w:rFonts w:ascii="微軟正黑體" w:eastAsia="微軟正黑體" w:hAnsi="微軟正黑體"/>
              </w:rPr>
            </w:pPr>
          </w:p>
        </w:tc>
        <w:tc>
          <w:tcPr>
            <w:tcW w:w="1227" w:type="dxa"/>
          </w:tcPr>
          <w:p w14:paraId="09EC3DAC" w14:textId="77777777" w:rsidR="007D24E7" w:rsidRDefault="007D24E7">
            <w:pPr>
              <w:pStyle w:val="aff4"/>
              <w:spacing w:after="0" w:line="240" w:lineRule="auto"/>
              <w:rPr>
                <w:rFonts w:ascii="微軟正黑體" w:eastAsia="微軟正黑體" w:hAnsi="微軟正黑體"/>
              </w:rPr>
            </w:pPr>
          </w:p>
        </w:tc>
        <w:tc>
          <w:tcPr>
            <w:tcW w:w="1160" w:type="dxa"/>
          </w:tcPr>
          <w:p w14:paraId="4706B71E" w14:textId="77777777" w:rsidR="007D24E7" w:rsidRDefault="007D24E7">
            <w:pPr>
              <w:pStyle w:val="aff4"/>
              <w:spacing w:after="0" w:line="240" w:lineRule="auto"/>
              <w:rPr>
                <w:rFonts w:ascii="微軟正黑體" w:eastAsia="微軟正黑體" w:hAnsi="微軟正黑體"/>
              </w:rPr>
            </w:pPr>
          </w:p>
        </w:tc>
        <w:tc>
          <w:tcPr>
            <w:tcW w:w="1693" w:type="dxa"/>
          </w:tcPr>
          <w:p w14:paraId="67ABC640" w14:textId="77777777" w:rsidR="007D24E7" w:rsidRDefault="007D24E7">
            <w:pPr>
              <w:pStyle w:val="aff4"/>
              <w:spacing w:after="0" w:line="240" w:lineRule="auto"/>
              <w:rPr>
                <w:rFonts w:ascii="微軟正黑體" w:eastAsia="微軟正黑體" w:hAnsi="微軟正黑體"/>
                <w:sz w:val="16"/>
                <w:szCs w:val="16"/>
              </w:rPr>
            </w:pPr>
          </w:p>
        </w:tc>
        <w:tc>
          <w:tcPr>
            <w:tcW w:w="1008" w:type="dxa"/>
          </w:tcPr>
          <w:p w14:paraId="43E1629C" w14:textId="77777777" w:rsidR="007D24E7" w:rsidRDefault="007D24E7">
            <w:pPr>
              <w:pStyle w:val="aff4"/>
              <w:spacing w:after="0" w:line="240" w:lineRule="auto"/>
              <w:rPr>
                <w:rFonts w:ascii="微軟正黑體" w:eastAsia="微軟正黑體" w:hAnsi="微軟正黑體"/>
              </w:rPr>
            </w:pPr>
          </w:p>
        </w:tc>
      </w:tr>
      <w:tr w:rsidR="007D24E7" w14:paraId="18102A64" w14:textId="77777777">
        <w:tc>
          <w:tcPr>
            <w:tcW w:w="3366" w:type="dxa"/>
          </w:tcPr>
          <w:p w14:paraId="2912A1CC" w14:textId="77777777" w:rsidR="007D24E7" w:rsidRDefault="007D24E7">
            <w:pPr>
              <w:pStyle w:val="aff4"/>
              <w:spacing w:after="0" w:line="240" w:lineRule="auto"/>
              <w:ind w:left="216" w:hangingChars="120" w:hanging="216"/>
              <w:rPr>
                <w:rFonts w:ascii="微軟正黑體" w:eastAsia="微軟正黑體" w:hAnsi="微軟正黑體"/>
                <w:sz w:val="18"/>
                <w:szCs w:val="18"/>
              </w:rPr>
            </w:pPr>
          </w:p>
        </w:tc>
        <w:tc>
          <w:tcPr>
            <w:tcW w:w="1186" w:type="dxa"/>
          </w:tcPr>
          <w:p w14:paraId="4AD5C894" w14:textId="77777777" w:rsidR="007D24E7" w:rsidRDefault="007D24E7">
            <w:pPr>
              <w:pStyle w:val="aff4"/>
              <w:spacing w:after="0" w:line="240" w:lineRule="auto"/>
              <w:rPr>
                <w:rFonts w:ascii="微軟正黑體" w:eastAsia="微軟正黑體" w:hAnsi="微軟正黑體"/>
              </w:rPr>
            </w:pPr>
          </w:p>
        </w:tc>
        <w:tc>
          <w:tcPr>
            <w:tcW w:w="1227" w:type="dxa"/>
          </w:tcPr>
          <w:p w14:paraId="067CBBD2" w14:textId="77777777" w:rsidR="007D24E7" w:rsidRDefault="007D24E7">
            <w:pPr>
              <w:pStyle w:val="aff4"/>
              <w:spacing w:after="0" w:line="240" w:lineRule="auto"/>
              <w:rPr>
                <w:rFonts w:ascii="微軟正黑體" w:eastAsia="微軟正黑體" w:hAnsi="微軟正黑體"/>
              </w:rPr>
            </w:pPr>
          </w:p>
        </w:tc>
        <w:tc>
          <w:tcPr>
            <w:tcW w:w="1160" w:type="dxa"/>
          </w:tcPr>
          <w:p w14:paraId="7A3E29E6" w14:textId="77777777" w:rsidR="007D24E7" w:rsidRDefault="007D24E7">
            <w:pPr>
              <w:pStyle w:val="aff4"/>
              <w:spacing w:after="0" w:line="240" w:lineRule="auto"/>
              <w:rPr>
                <w:rFonts w:ascii="微軟正黑體" w:eastAsia="微軟正黑體" w:hAnsi="微軟正黑體"/>
              </w:rPr>
            </w:pPr>
          </w:p>
        </w:tc>
        <w:tc>
          <w:tcPr>
            <w:tcW w:w="1693" w:type="dxa"/>
          </w:tcPr>
          <w:p w14:paraId="3DDA48C0" w14:textId="77777777" w:rsidR="007D24E7" w:rsidRDefault="007D24E7">
            <w:pPr>
              <w:pStyle w:val="aff4"/>
              <w:spacing w:after="0" w:line="240" w:lineRule="auto"/>
              <w:rPr>
                <w:rFonts w:ascii="微軟正黑體" w:eastAsia="微軟正黑體" w:hAnsi="微軟正黑體"/>
                <w:sz w:val="16"/>
                <w:szCs w:val="16"/>
              </w:rPr>
            </w:pPr>
          </w:p>
        </w:tc>
        <w:tc>
          <w:tcPr>
            <w:tcW w:w="1008" w:type="dxa"/>
          </w:tcPr>
          <w:p w14:paraId="7A25D2AD" w14:textId="77777777" w:rsidR="007D24E7" w:rsidRDefault="007D24E7">
            <w:pPr>
              <w:pStyle w:val="aff4"/>
              <w:spacing w:after="0" w:line="240" w:lineRule="auto"/>
              <w:rPr>
                <w:rFonts w:ascii="微軟正黑體" w:eastAsia="微軟正黑體" w:hAnsi="微軟正黑體"/>
              </w:rPr>
            </w:pPr>
          </w:p>
        </w:tc>
      </w:tr>
    </w:tbl>
    <w:p w14:paraId="3F36F567" w14:textId="77777777" w:rsidR="007D24E7" w:rsidRDefault="007D24E7">
      <w:pPr>
        <w:widowControl/>
        <w:spacing w:after="0" w:line="240" w:lineRule="auto"/>
        <w:outlineLvl w:val="2"/>
        <w:rPr>
          <w:rFonts w:ascii="微軟正黑體" w:eastAsia="微軟正黑體" w:hAnsi="微軟正黑體" w:cs="微軟正黑體"/>
          <w:kern w:val="0"/>
          <w:sz w:val="20"/>
          <w:szCs w:val="20"/>
        </w:rPr>
      </w:pPr>
    </w:p>
    <w:p w14:paraId="3A71374D" w14:textId="77777777" w:rsidR="007D24E7" w:rsidRDefault="00FA40B5">
      <w:pPr>
        <w:rPr>
          <w:rFonts w:ascii="微軟正黑體" w:eastAsia="微軟正黑體" w:hAnsi="微軟正黑體" w:cs="微軟正黑體"/>
          <w:kern w:val="0"/>
          <w:sz w:val="20"/>
          <w:szCs w:val="20"/>
        </w:rPr>
      </w:pPr>
      <w:r>
        <w:rPr>
          <w:rFonts w:ascii="微軟正黑體" w:eastAsia="微軟正黑體" w:hAnsi="微軟正黑體" w:cs="微軟正黑體" w:hint="eastAsia"/>
          <w:kern w:val="0"/>
          <w:sz w:val="20"/>
          <w:szCs w:val="20"/>
        </w:rPr>
        <w:br w:type="page"/>
      </w:r>
    </w:p>
    <w:p w14:paraId="2463585F" w14:textId="77777777" w:rsidR="007D24E7" w:rsidRDefault="00FA40B5">
      <w:pPr>
        <w:numPr>
          <w:ilvl w:val="0"/>
          <w:numId w:val="20"/>
        </w:numPr>
        <w:tabs>
          <w:tab w:val="left" w:pos="1921"/>
        </w:tabs>
        <w:autoSpaceDE w:val="0"/>
        <w:autoSpaceDN w:val="0"/>
        <w:spacing w:after="0" w:line="264" w:lineRule="auto"/>
        <w:rPr>
          <w:rFonts w:ascii="微軟正黑體" w:eastAsia="微軟正黑體" w:hAnsi="微軟正黑體" w:cs="微軟正黑體"/>
          <w:b/>
          <w:bCs/>
          <w:sz w:val="20"/>
          <w:szCs w:val="20"/>
        </w:rPr>
      </w:pPr>
      <w:r>
        <w:rPr>
          <w:rFonts w:ascii="微軟正黑體" w:eastAsia="微軟正黑體" w:hAnsi="微軟正黑體" w:cs="微軟正黑體" w:hint="eastAsia"/>
          <w:b/>
          <w:bCs/>
          <w:sz w:val="20"/>
          <w:szCs w:val="20"/>
        </w:rPr>
        <w:lastRenderedPageBreak/>
        <w:t>聲明及簽署</w:t>
      </w:r>
    </w:p>
    <w:p w14:paraId="1241EE5C" w14:textId="77777777" w:rsidR="007D24E7" w:rsidRDefault="00FA40B5">
      <w:pPr>
        <w:tabs>
          <w:tab w:val="left" w:pos="1921"/>
        </w:tabs>
        <w:autoSpaceDE w:val="0"/>
        <w:autoSpaceDN w:val="0"/>
        <w:spacing w:after="0" w:line="264" w:lineRule="auto"/>
        <w:rPr>
          <w:rFonts w:ascii="微軟正黑體" w:eastAsia="微軟正黑體" w:hAnsi="微軟正黑體" w:cs="微軟正黑體"/>
          <w:color w:val="000000"/>
          <w:sz w:val="20"/>
          <w:szCs w:val="20"/>
        </w:rPr>
      </w:pPr>
      <w:r>
        <w:rPr>
          <w:rFonts w:ascii="微軟正黑體" w:eastAsia="微軟正黑體" w:hAnsi="微軟正黑體" w:cs="微軟正黑體" w:hint="eastAsia"/>
          <w:b/>
          <w:bCs/>
          <w:sz w:val="20"/>
          <w:szCs w:val="20"/>
        </w:rPr>
        <w:t xml:space="preserve">3.1. </w:t>
      </w:r>
      <w:r>
        <w:rPr>
          <w:rFonts w:ascii="微軟正黑體" w:eastAsia="微軟正黑體" w:hAnsi="微軟正黑體" w:cs="微軟正黑體" w:hint="eastAsia"/>
          <w:b/>
          <w:color w:val="000000"/>
          <w:sz w:val="20"/>
          <w:szCs w:val="20"/>
        </w:rPr>
        <w:t>申請人聲明</w:t>
      </w:r>
      <w:bookmarkStart w:id="0" w:name="_Hlk69158472"/>
    </w:p>
    <w:p w14:paraId="0661FB98" w14:textId="77777777" w:rsidR="007D24E7" w:rsidRDefault="00FA40B5">
      <w:pPr>
        <w:pStyle w:val="affff2"/>
        <w:numPr>
          <w:ilvl w:val="0"/>
          <w:numId w:val="34"/>
        </w:numPr>
        <w:adjustRightInd w:val="0"/>
        <w:snapToGrid w:val="0"/>
        <w:spacing w:after="0" w:line="264" w:lineRule="auto"/>
        <w:ind w:left="220" w:hanging="220"/>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本人 (即申請人) 現聲明據本人所知，本表以上所列各項有關資訊是正確無訛。</w:t>
      </w:r>
    </w:p>
    <w:p w14:paraId="77FDA439" w14:textId="77777777" w:rsidR="007D24E7" w:rsidRDefault="00FA40B5">
      <w:pPr>
        <w:pStyle w:val="affff2"/>
        <w:numPr>
          <w:ilvl w:val="0"/>
          <w:numId w:val="34"/>
        </w:numPr>
        <w:adjustRightInd w:val="0"/>
        <w:snapToGrid w:val="0"/>
        <w:spacing w:after="0" w:line="264" w:lineRule="auto"/>
        <w:ind w:left="220" w:hanging="220"/>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本人</w:t>
      </w:r>
      <w:proofErr w:type="gramStart"/>
      <w:r>
        <w:rPr>
          <w:rFonts w:ascii="微軟正黑體" w:eastAsia="微軟正黑體" w:hAnsi="微軟正黑體" w:cs="微軟正黑體" w:hint="eastAsia"/>
          <w:color w:val="000000"/>
          <w:sz w:val="20"/>
          <w:szCs w:val="20"/>
        </w:rPr>
        <w:t>已細閱並</w:t>
      </w:r>
      <w:proofErr w:type="gramEnd"/>
      <w:r>
        <w:rPr>
          <w:rFonts w:ascii="微軟正黑體" w:eastAsia="微軟正黑體" w:hAnsi="微軟正黑體" w:cs="微軟正黑體" w:hint="eastAsia"/>
          <w:color w:val="000000"/>
          <w:sz w:val="20"/>
          <w:szCs w:val="20"/>
        </w:rPr>
        <w:t>了解此</w:t>
      </w:r>
      <w:r>
        <w:rPr>
          <w:rFonts w:ascii="微軟正黑體" w:eastAsia="微軟正黑體" w:hAnsi="微軟正黑體" w:cs="微軟正黑體" w:hint="eastAsia"/>
          <w:sz w:val="20"/>
          <w:szCs w:val="20"/>
        </w:rPr>
        <w:t>計劃</w:t>
      </w:r>
      <w:r>
        <w:rPr>
          <w:rFonts w:ascii="微軟正黑體" w:eastAsia="微軟正黑體" w:hAnsi="微軟正黑體" w:cs="微軟正黑體" w:hint="eastAsia"/>
          <w:color w:val="000000"/>
          <w:sz w:val="20"/>
          <w:szCs w:val="20"/>
        </w:rPr>
        <w:t>的內容及願意遵守此計劃的要求，以達成計劃的目標。</w:t>
      </w:r>
    </w:p>
    <w:p w14:paraId="58920CC7" w14:textId="77777777" w:rsidR="007D24E7" w:rsidRDefault="00FA40B5">
      <w:pPr>
        <w:pStyle w:val="affff2"/>
        <w:numPr>
          <w:ilvl w:val="0"/>
          <w:numId w:val="34"/>
        </w:numPr>
        <w:adjustRightInd w:val="0"/>
        <w:snapToGrid w:val="0"/>
        <w:spacing w:after="0" w:line="264" w:lineRule="auto"/>
        <w:ind w:left="220" w:hanging="220"/>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本人同意教會關懷貧窮網絡有限公司就領取</w:t>
      </w:r>
      <w:proofErr w:type="gramStart"/>
      <w:r>
        <w:rPr>
          <w:rFonts w:ascii="微軟正黑體" w:eastAsia="微軟正黑體" w:hAnsi="微軟正黑體" w:cs="微軟正黑體" w:hint="eastAsia"/>
          <w:color w:val="000000"/>
          <w:sz w:val="20"/>
          <w:szCs w:val="20"/>
        </w:rPr>
        <w:t>計劃津助</w:t>
      </w:r>
      <w:proofErr w:type="gramEnd"/>
      <w:r>
        <w:rPr>
          <w:rFonts w:ascii="微軟正黑體" w:eastAsia="微軟正黑體" w:hAnsi="微軟正黑體" w:cs="微軟正黑體" w:hint="eastAsia"/>
          <w:color w:val="000000"/>
          <w:sz w:val="20"/>
          <w:szCs w:val="20"/>
        </w:rPr>
        <w:t>一事而進行有關的調查。教會關懷貧窮網絡有限公司保留權利與有關的計劃參加者及受助人見面以進行驗證。</w:t>
      </w:r>
    </w:p>
    <w:p w14:paraId="760101AF" w14:textId="77777777" w:rsidR="007D24E7" w:rsidRDefault="00FA40B5">
      <w:pPr>
        <w:pStyle w:val="affff2"/>
        <w:numPr>
          <w:ilvl w:val="0"/>
          <w:numId w:val="34"/>
        </w:numPr>
        <w:adjustRightInd w:val="0"/>
        <w:snapToGrid w:val="0"/>
        <w:spacing w:after="0" w:line="264" w:lineRule="auto"/>
        <w:ind w:left="220" w:hanging="220"/>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本人同意教會關懷貧窮網絡有限公司將會使用本人所提供的個人資料，包括 (但不限於) 用於監察和檢討各項服務、處理有關本人所獲得服務的投訴、進行研究及調查、製備統計數字、履行法定職責等。向教會關懷貧窮網絡有限公司提供個人資料純屬自願。</w:t>
      </w:r>
    </w:p>
    <w:p w14:paraId="1FAA9D26" w14:textId="77777777" w:rsidR="007D24E7" w:rsidRDefault="00FA40B5">
      <w:pPr>
        <w:pStyle w:val="affff2"/>
        <w:autoSpaceDE w:val="0"/>
        <w:autoSpaceDN w:val="0"/>
        <w:adjustRightInd w:val="0"/>
        <w:snapToGrid w:val="0"/>
        <w:spacing w:after="0" w:line="264" w:lineRule="auto"/>
        <w:ind w:left="0"/>
        <w:jc w:val="both"/>
        <w:rPr>
          <w:rFonts w:ascii="微軟正黑體" w:eastAsia="微軟正黑體" w:hAnsi="微軟正黑體" w:cs="微軟正黑體"/>
          <w:b/>
          <w:bCs/>
          <w:color w:val="000000"/>
          <w:sz w:val="20"/>
          <w:szCs w:val="20"/>
        </w:rPr>
      </w:pPr>
      <w:bookmarkStart w:id="1" w:name="_Hlk68987843"/>
      <w:bookmarkEnd w:id="0"/>
      <w:r>
        <w:rPr>
          <w:rFonts w:ascii="微軟正黑體" w:eastAsia="微軟正黑體" w:hAnsi="微軟正黑體" w:cs="微軟正黑體" w:hint="eastAsia"/>
          <w:b/>
          <w:bCs/>
          <w:sz w:val="20"/>
          <w:szCs w:val="20"/>
        </w:rPr>
        <w:br/>
        <w:t xml:space="preserve">3.2. </w:t>
      </w:r>
      <w:r>
        <w:rPr>
          <w:rFonts w:ascii="微軟正黑體" w:eastAsia="微軟正黑體" w:hAnsi="微軟正黑體" w:cs="微軟正黑體" w:hint="eastAsia"/>
          <w:b/>
          <w:bCs/>
          <w:color w:val="000000"/>
          <w:sz w:val="20"/>
          <w:szCs w:val="20"/>
        </w:rPr>
        <w:t>免責聲明</w:t>
      </w:r>
      <w:bookmarkEnd w:id="1"/>
    </w:p>
    <w:p w14:paraId="6F5B76F8" w14:textId="77777777" w:rsidR="007D24E7" w:rsidRDefault="00FA40B5">
      <w:pPr>
        <w:numPr>
          <w:ilvl w:val="0"/>
          <w:numId w:val="35"/>
        </w:numPr>
        <w:tabs>
          <w:tab w:val="clear" w:pos="425"/>
        </w:tabs>
        <w:adjustRightInd w:val="0"/>
        <w:snapToGrid w:val="0"/>
        <w:spacing w:after="0" w:line="264" w:lineRule="auto"/>
        <w:ind w:left="225" w:right="30" w:hanging="225"/>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教會關懷貧窮網絡 (</w:t>
      </w:r>
      <w:proofErr w:type="gramStart"/>
      <w:r>
        <w:rPr>
          <w:rFonts w:ascii="微軟正黑體" w:eastAsia="微軟正黑體" w:hAnsi="微軟正黑體" w:cs="微軟正黑體" w:hint="eastAsia"/>
          <w:color w:val="000000"/>
          <w:sz w:val="20"/>
          <w:szCs w:val="20"/>
        </w:rPr>
        <w:t>簡稱教關</w:t>
      </w:r>
      <w:proofErr w:type="gramEnd"/>
      <w:r>
        <w:rPr>
          <w:rFonts w:ascii="微軟正黑體" w:eastAsia="微軟正黑體" w:hAnsi="微軟正黑體" w:cs="微軟正黑體" w:hint="eastAsia"/>
          <w:color w:val="000000"/>
          <w:sz w:val="20"/>
          <w:szCs w:val="20"/>
        </w:rPr>
        <w:t>)會盡力遵守《個人資料(私隱)條例》所列載的規定，依照收集資料時所說明的目的使用該等資料，並確保個人資料得到妥善儲存。</w:t>
      </w:r>
      <w:proofErr w:type="gramStart"/>
      <w:r>
        <w:rPr>
          <w:rFonts w:ascii="微軟正黑體" w:eastAsia="微軟正黑體" w:hAnsi="微軟正黑體" w:cs="微軟正黑體" w:hint="eastAsia"/>
          <w:color w:val="000000"/>
          <w:sz w:val="20"/>
          <w:szCs w:val="20"/>
        </w:rPr>
        <w:t>教關將</w:t>
      </w:r>
      <w:proofErr w:type="gramEnd"/>
      <w:r>
        <w:rPr>
          <w:rFonts w:ascii="微軟正黑體" w:eastAsia="微軟正黑體" w:hAnsi="微軟正黑體" w:cs="微軟正黑體" w:hint="eastAsia"/>
          <w:color w:val="000000"/>
          <w:sz w:val="20"/>
          <w:szCs w:val="20"/>
        </w:rPr>
        <w:t xml:space="preserve">運用你的個人資料(包括你的姓名、電話及電郵等)，以便日後作為與你通訊、活動推廣、呼籲慈善捐款或收集意見的用途。如有需要，你可以隨時向教關提出要求停止使用你的個人資料 </w:t>
      </w:r>
      <w:hyperlink r:id="rId9" w:history="1">
        <w:r>
          <w:rPr>
            <w:rStyle w:val="aff6"/>
            <w:rFonts w:ascii="微軟正黑體" w:eastAsia="微軟正黑體" w:hAnsi="微軟正黑體" w:cs="微軟正黑體" w:hint="eastAsia"/>
            <w:color w:val="000000"/>
            <w:sz w:val="20"/>
            <w:szCs w:val="20"/>
          </w:rPr>
          <w:t>info@hkcnp.org.hk</w:t>
        </w:r>
      </w:hyperlink>
      <w:r>
        <w:rPr>
          <w:rFonts w:ascii="微軟正黑體" w:eastAsia="微軟正黑體" w:hAnsi="微軟正黑體" w:cs="微軟正黑體" w:hint="eastAsia"/>
          <w:color w:val="000000"/>
          <w:sz w:val="20"/>
          <w:szCs w:val="20"/>
        </w:rPr>
        <w:t xml:space="preserve"> (行政部主管) ，此項安排無須繳付任何費用。</w:t>
      </w:r>
    </w:p>
    <w:p w14:paraId="22F002D4" w14:textId="77777777" w:rsidR="007D24E7" w:rsidRDefault="00FA40B5">
      <w:pPr>
        <w:numPr>
          <w:ilvl w:val="0"/>
          <w:numId w:val="35"/>
        </w:numPr>
        <w:tabs>
          <w:tab w:val="clear" w:pos="425"/>
        </w:tabs>
        <w:adjustRightInd w:val="0"/>
        <w:snapToGrid w:val="0"/>
        <w:spacing w:after="0" w:line="264" w:lineRule="auto"/>
        <w:ind w:left="225" w:right="30" w:hanging="225"/>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教關於此計劃只作為捐款機構，</w:t>
      </w:r>
      <w:proofErr w:type="gramStart"/>
      <w:r>
        <w:rPr>
          <w:rFonts w:ascii="微軟正黑體" w:eastAsia="微軟正黑體" w:hAnsi="微軟正黑體" w:cs="微軟正黑體" w:hint="eastAsia"/>
          <w:color w:val="000000"/>
          <w:sz w:val="20"/>
          <w:szCs w:val="20"/>
        </w:rPr>
        <w:t>教關與</w:t>
      </w:r>
      <w:proofErr w:type="gramEnd"/>
      <w:r>
        <w:rPr>
          <w:rFonts w:ascii="微軟正黑體" w:eastAsia="微軟正黑體" w:hAnsi="微軟正黑體" w:cs="微軟正黑體" w:hint="eastAsia"/>
          <w:color w:val="000000"/>
          <w:sz w:val="20"/>
          <w:szCs w:val="20"/>
        </w:rPr>
        <w:t>接受捐款機構並無合夥人或其他法律關係；</w:t>
      </w:r>
      <w:proofErr w:type="gramStart"/>
      <w:r>
        <w:rPr>
          <w:rFonts w:ascii="微軟正黑體" w:eastAsia="微軟正黑體" w:hAnsi="微軟正黑體" w:cs="微軟正黑體" w:hint="eastAsia"/>
          <w:color w:val="000000"/>
          <w:sz w:val="20"/>
          <w:szCs w:val="20"/>
        </w:rPr>
        <w:t>教關與</w:t>
      </w:r>
      <w:proofErr w:type="gramEnd"/>
      <w:r>
        <w:rPr>
          <w:rFonts w:ascii="微軟正黑體" w:eastAsia="微軟正黑體" w:hAnsi="微軟正黑體" w:cs="微軟正黑體" w:hint="eastAsia"/>
          <w:color w:val="000000"/>
          <w:sz w:val="20"/>
          <w:szCs w:val="20"/>
        </w:rPr>
        <w:t>計劃參加者之間也無</w:t>
      </w:r>
      <w:proofErr w:type="gramStart"/>
      <w:r>
        <w:rPr>
          <w:rFonts w:ascii="微軟正黑體" w:eastAsia="微軟正黑體" w:hAnsi="微軟正黑體" w:cs="微軟正黑體" w:hint="eastAsia"/>
          <w:color w:val="000000"/>
          <w:sz w:val="20"/>
          <w:szCs w:val="20"/>
        </w:rPr>
        <w:t>僱傭</w:t>
      </w:r>
      <w:proofErr w:type="gramEnd"/>
      <w:r>
        <w:rPr>
          <w:rFonts w:ascii="微軟正黑體" w:eastAsia="微軟正黑體" w:hAnsi="微軟正黑體" w:cs="微軟正黑體" w:hint="eastAsia"/>
          <w:color w:val="000000"/>
          <w:sz w:val="20"/>
          <w:szCs w:val="20"/>
        </w:rPr>
        <w:t>關係。教會關懷貧窮網絡有限公司保留最終決定權。</w:t>
      </w:r>
    </w:p>
    <w:p w14:paraId="6CA946DF" w14:textId="77777777" w:rsidR="007D24E7" w:rsidRDefault="007D24E7">
      <w:pPr>
        <w:adjustRightInd w:val="0"/>
        <w:snapToGrid w:val="0"/>
        <w:spacing w:after="0" w:line="264" w:lineRule="auto"/>
        <w:ind w:right="30"/>
        <w:rPr>
          <w:rFonts w:ascii="微軟正黑體" w:eastAsia="微軟正黑體" w:hAnsi="微軟正黑體" w:cs="微軟正黑體"/>
          <w:b/>
          <w:bCs/>
          <w:color w:val="000000"/>
          <w:sz w:val="20"/>
          <w:szCs w:val="20"/>
        </w:rPr>
      </w:pPr>
    </w:p>
    <w:p w14:paraId="3510BA45" w14:textId="77777777" w:rsidR="007D24E7" w:rsidRDefault="00FA40B5">
      <w:pPr>
        <w:adjustRightInd w:val="0"/>
        <w:snapToGrid w:val="0"/>
        <w:spacing w:after="0" w:line="264" w:lineRule="auto"/>
        <w:ind w:right="30"/>
        <w:rPr>
          <w:rFonts w:ascii="微軟正黑體" w:eastAsia="微軟正黑體" w:hAnsi="微軟正黑體" w:cs="微軟正黑體"/>
          <w:b/>
          <w:bCs/>
          <w:color w:val="000000"/>
          <w:sz w:val="20"/>
          <w:szCs w:val="20"/>
        </w:rPr>
      </w:pPr>
      <w:r>
        <w:rPr>
          <w:rFonts w:ascii="微軟正黑體" w:eastAsia="微軟正黑體" w:hAnsi="微軟正黑體" w:cs="微軟正黑體" w:hint="eastAsia"/>
          <w:b/>
          <w:bCs/>
          <w:color w:val="000000"/>
          <w:sz w:val="20"/>
          <w:szCs w:val="20"/>
        </w:rPr>
        <w:t>3.3. 申請人確認與簽署</w:t>
      </w:r>
    </w:p>
    <w:p w14:paraId="5DC6BA36" w14:textId="77777777" w:rsidR="007D24E7" w:rsidRDefault="00FA40B5">
      <w:pPr>
        <w:adjustRightInd w:val="0"/>
        <w:snapToGrid w:val="0"/>
        <w:spacing w:after="0" w:line="264" w:lineRule="auto"/>
        <w:ind w:right="30"/>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本人已閱讀並同意本申請表上的所有事項，並簽署作實：</w:t>
      </w:r>
    </w:p>
    <w:p w14:paraId="2BE29EF5" w14:textId="77777777" w:rsidR="007D24E7" w:rsidRDefault="007D24E7">
      <w:pPr>
        <w:tabs>
          <w:tab w:val="left" w:pos="1921"/>
        </w:tabs>
        <w:spacing w:after="0" w:line="264" w:lineRule="auto"/>
        <w:rPr>
          <w:rFonts w:ascii="微軟正黑體" w:eastAsia="微軟正黑體" w:hAnsi="微軟正黑體" w:cs="微軟正黑體"/>
          <w:sz w:val="20"/>
          <w:szCs w:val="20"/>
        </w:rPr>
      </w:pPr>
    </w:p>
    <w:p w14:paraId="2FF8E1B7" w14:textId="77777777" w:rsidR="007D24E7" w:rsidRDefault="007D24E7">
      <w:pPr>
        <w:tabs>
          <w:tab w:val="left" w:pos="1921"/>
        </w:tabs>
        <w:spacing w:after="0" w:line="264" w:lineRule="auto"/>
        <w:rPr>
          <w:rFonts w:ascii="微軟正黑體" w:eastAsia="微軟正黑體" w:hAnsi="微軟正黑體" w:cs="微軟正黑體"/>
          <w:sz w:val="20"/>
          <w:szCs w:val="20"/>
        </w:rPr>
      </w:pPr>
    </w:p>
    <w:p w14:paraId="79F7F29B" w14:textId="77777777" w:rsidR="007D24E7" w:rsidRDefault="007D24E7">
      <w:pPr>
        <w:tabs>
          <w:tab w:val="left" w:pos="1921"/>
        </w:tabs>
        <w:spacing w:after="0" w:line="264" w:lineRule="auto"/>
        <w:rPr>
          <w:rFonts w:ascii="微軟正黑體" w:eastAsia="微軟正黑體" w:hAnsi="微軟正黑體" w:cs="微軟正黑體"/>
          <w:sz w:val="20"/>
          <w:szCs w:val="20"/>
        </w:rPr>
      </w:pPr>
    </w:p>
    <w:p w14:paraId="38232F4D" w14:textId="77777777" w:rsidR="007D24E7" w:rsidRDefault="00FA40B5">
      <w:pPr>
        <w:tabs>
          <w:tab w:val="left" w:pos="1921"/>
          <w:tab w:val="left" w:pos="3080"/>
          <w:tab w:val="left" w:pos="5720"/>
        </w:tabs>
        <w:autoSpaceDE w:val="0"/>
        <w:autoSpaceDN w:val="0"/>
        <w:spacing w:after="0" w:line="240" w:lineRule="auto"/>
        <w:rPr>
          <w:rFonts w:ascii="微軟正黑體" w:eastAsia="微軟正黑體" w:hAnsi="微軟正黑體" w:cs="微軟正黑體"/>
          <w:sz w:val="20"/>
          <w:szCs w:val="20"/>
          <w:u w:val="single"/>
        </w:rPr>
      </w:pPr>
      <w:bookmarkStart w:id="2" w:name="_Hlk216945179"/>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教會堂主任簽署及教會蓋印／</w:t>
      </w:r>
      <w:r>
        <w:rPr>
          <w:rFonts w:ascii="微軟正黑體" w:eastAsia="微軟正黑體" w:hAnsi="微軟正黑體" w:cs="微軟正黑體" w:hint="eastAsia"/>
          <w:sz w:val="20"/>
          <w:szCs w:val="20"/>
        </w:rPr>
        <w:tab/>
        <w:t>：</w:t>
      </w:r>
      <w:r>
        <w:rPr>
          <w:rFonts w:ascii="微軟正黑體" w:eastAsia="微軟正黑體" w:hAnsi="微軟正黑體" w:cs="微軟正黑體" w:hint="eastAsia"/>
          <w:sz w:val="20"/>
          <w:szCs w:val="20"/>
          <w:u w:val="single"/>
        </w:rPr>
        <w:tab/>
      </w:r>
      <w:r>
        <w:rPr>
          <w:rFonts w:ascii="微軟正黑體" w:eastAsia="微軟正黑體" w:hAnsi="微軟正黑體" w:cs="微軟正黑體" w:hint="eastAsia"/>
          <w:sz w:val="20"/>
          <w:szCs w:val="20"/>
          <w:u w:val="single"/>
        </w:rPr>
        <w:tab/>
      </w:r>
      <w:r>
        <w:rPr>
          <w:rFonts w:ascii="微軟正黑體" w:eastAsia="微軟正黑體" w:hAnsi="微軟正黑體" w:cs="微軟正黑體" w:hint="eastAsia"/>
          <w:sz w:val="20"/>
          <w:szCs w:val="20"/>
          <w:u w:val="single"/>
        </w:rPr>
        <w:tab/>
      </w:r>
      <w:r>
        <w:rPr>
          <w:rFonts w:ascii="微軟正黑體" w:eastAsia="微軟正黑體" w:hAnsi="微軟正黑體" w:cs="微軟正黑體" w:hint="eastAsia"/>
          <w:sz w:val="20"/>
          <w:szCs w:val="20"/>
          <w:u w:val="single"/>
        </w:rPr>
        <w:tab/>
      </w:r>
      <w:r>
        <w:rPr>
          <w:rFonts w:ascii="微軟正黑體" w:eastAsia="微軟正黑體" w:hAnsi="微軟正黑體" w:cs="微軟正黑體" w:hint="eastAsia"/>
          <w:sz w:val="20"/>
          <w:szCs w:val="20"/>
          <w:u w:val="single"/>
        </w:rPr>
        <w:tab/>
      </w:r>
    </w:p>
    <w:p w14:paraId="38DA74B7" w14:textId="77777777" w:rsidR="007D24E7" w:rsidRDefault="00FA40B5">
      <w:pPr>
        <w:tabs>
          <w:tab w:val="left" w:pos="1921"/>
          <w:tab w:val="left" w:pos="2640"/>
          <w:tab w:val="left" w:pos="5720"/>
        </w:tabs>
        <w:autoSpaceDE w:val="0"/>
        <w:autoSpaceDN w:val="0"/>
        <w:spacing w:after="0" w:line="240" w:lineRule="auto"/>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機構總幹事簽署及機構蓋印</w:t>
      </w:r>
    </w:p>
    <w:p w14:paraId="2FBC5EDB" w14:textId="77777777" w:rsidR="007D24E7" w:rsidRDefault="007D24E7">
      <w:pPr>
        <w:tabs>
          <w:tab w:val="left" w:pos="1921"/>
          <w:tab w:val="left" w:pos="2640"/>
          <w:tab w:val="left" w:pos="5720"/>
        </w:tabs>
        <w:autoSpaceDE w:val="0"/>
        <w:autoSpaceDN w:val="0"/>
        <w:spacing w:after="0" w:line="240" w:lineRule="auto"/>
        <w:rPr>
          <w:rFonts w:ascii="微軟正黑體" w:eastAsia="微軟正黑體" w:hAnsi="微軟正黑體" w:cs="微軟正黑體"/>
          <w:sz w:val="20"/>
          <w:szCs w:val="20"/>
        </w:rPr>
      </w:pPr>
    </w:p>
    <w:bookmarkEnd w:id="2"/>
    <w:p w14:paraId="688FD13F" w14:textId="77777777" w:rsidR="007D24E7" w:rsidRDefault="00FA40B5">
      <w:pPr>
        <w:tabs>
          <w:tab w:val="left" w:pos="1921"/>
          <w:tab w:val="left" w:pos="3080"/>
          <w:tab w:val="left" w:pos="5720"/>
        </w:tabs>
        <w:autoSpaceDE w:val="0"/>
        <w:autoSpaceDN w:val="0"/>
        <w:spacing w:after="0" w:line="240" w:lineRule="auto"/>
        <w:rPr>
          <w:rFonts w:ascii="微軟正黑體" w:eastAsia="微軟正黑體" w:hAnsi="微軟正黑體" w:cs="微軟正黑體"/>
          <w:sz w:val="20"/>
          <w:szCs w:val="20"/>
          <w:u w:val="single"/>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教會堂主任姓名／</w:t>
      </w:r>
      <w:r>
        <w:rPr>
          <w:rFonts w:ascii="微軟正黑體" w:eastAsia="微軟正黑體" w:hAnsi="微軟正黑體" w:cs="微軟正黑體" w:hint="eastAsia"/>
          <w:sz w:val="20"/>
          <w:szCs w:val="20"/>
        </w:rPr>
        <w:tab/>
      </w:r>
      <w:r>
        <w:rPr>
          <w:rFonts w:ascii="微軟正黑體" w:eastAsia="微軟正黑體" w:hAnsi="微軟正黑體" w:cs="微軟正黑體" w:hint="eastAsia"/>
          <w:sz w:val="20"/>
          <w:szCs w:val="20"/>
        </w:rPr>
        <w:tab/>
        <w:t>：</w:t>
      </w:r>
      <w:r>
        <w:rPr>
          <w:rFonts w:ascii="微軟正黑體" w:eastAsia="微軟正黑體" w:hAnsi="微軟正黑體" w:cs="微軟正黑體" w:hint="eastAsia"/>
          <w:sz w:val="20"/>
          <w:szCs w:val="20"/>
          <w:u w:val="single"/>
        </w:rPr>
        <w:tab/>
      </w:r>
      <w:r>
        <w:rPr>
          <w:rFonts w:ascii="微軟正黑體" w:eastAsia="微軟正黑體" w:hAnsi="微軟正黑體" w:cs="微軟正黑體" w:hint="eastAsia"/>
          <w:sz w:val="20"/>
          <w:szCs w:val="20"/>
          <w:u w:val="single"/>
        </w:rPr>
        <w:tab/>
      </w:r>
      <w:r>
        <w:rPr>
          <w:rFonts w:ascii="微軟正黑體" w:eastAsia="微軟正黑體" w:hAnsi="微軟正黑體" w:cs="微軟正黑體" w:hint="eastAsia"/>
          <w:sz w:val="20"/>
          <w:szCs w:val="20"/>
          <w:u w:val="single"/>
        </w:rPr>
        <w:tab/>
      </w:r>
      <w:r>
        <w:rPr>
          <w:rFonts w:ascii="微軟正黑體" w:eastAsia="微軟正黑體" w:hAnsi="微軟正黑體" w:cs="微軟正黑體" w:hint="eastAsia"/>
          <w:sz w:val="20"/>
          <w:szCs w:val="20"/>
          <w:u w:val="single"/>
        </w:rPr>
        <w:tab/>
      </w:r>
      <w:r>
        <w:rPr>
          <w:rFonts w:ascii="微軟正黑體" w:eastAsia="微軟正黑體" w:hAnsi="微軟正黑體" w:cs="微軟正黑體" w:hint="eastAsia"/>
          <w:sz w:val="20"/>
          <w:szCs w:val="20"/>
          <w:u w:val="single"/>
        </w:rPr>
        <w:tab/>
      </w:r>
    </w:p>
    <w:p w14:paraId="705B47FC" w14:textId="77777777" w:rsidR="007D24E7" w:rsidRDefault="00FA40B5">
      <w:pPr>
        <w:tabs>
          <w:tab w:val="left" w:pos="1921"/>
          <w:tab w:val="left" w:pos="2640"/>
          <w:tab w:val="left" w:pos="5500"/>
        </w:tabs>
        <w:autoSpaceDE w:val="0"/>
        <w:autoSpaceDN w:val="0"/>
        <w:spacing w:after="0" w:line="240" w:lineRule="auto"/>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機構總幹事姓名</w:t>
      </w:r>
    </w:p>
    <w:p w14:paraId="78E5702D" w14:textId="77777777" w:rsidR="007D24E7" w:rsidRDefault="00FA40B5">
      <w:pPr>
        <w:tabs>
          <w:tab w:val="left" w:pos="1921"/>
          <w:tab w:val="left" w:pos="3080"/>
          <w:tab w:val="left" w:pos="5500"/>
        </w:tabs>
        <w:autoSpaceDE w:val="0"/>
        <w:autoSpaceDN w:val="0"/>
        <w:spacing w:after="0" w:line="240" w:lineRule="auto"/>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t>填表日期 (年/月/日)</w:t>
      </w:r>
      <w:r>
        <w:rPr>
          <w:rFonts w:ascii="微軟正黑體" w:eastAsia="微軟正黑體" w:hAnsi="微軟正黑體" w:cs="微軟正黑體" w:hint="eastAsia"/>
          <w:sz w:val="20"/>
          <w:szCs w:val="20"/>
        </w:rPr>
        <w:tab/>
      </w:r>
      <w:r>
        <w:rPr>
          <w:rFonts w:ascii="微軟正黑體" w:eastAsia="微軟正黑體" w:hAnsi="微軟正黑體" w:cs="微軟正黑體" w:hint="eastAsia"/>
          <w:sz w:val="20"/>
          <w:szCs w:val="20"/>
        </w:rPr>
        <w:tab/>
        <w:t>：</w:t>
      </w:r>
      <w:r>
        <w:rPr>
          <w:rFonts w:ascii="微軟正黑體" w:eastAsia="微軟正黑體" w:hAnsi="微軟正黑體" w:cs="微軟正黑體" w:hint="eastAsia"/>
          <w:sz w:val="20"/>
          <w:szCs w:val="20"/>
          <w:u w:val="single"/>
        </w:rPr>
        <w:t>2026年          月           日</w:t>
      </w:r>
      <w:r>
        <w:rPr>
          <w:rFonts w:ascii="微軟正黑體" w:eastAsia="微軟正黑體" w:hAnsi="微軟正黑體" w:cs="微軟正黑體" w:hint="eastAsia"/>
          <w:sz w:val="20"/>
          <w:szCs w:val="20"/>
          <w:u w:val="single"/>
        </w:rPr>
        <w:tab/>
      </w:r>
    </w:p>
    <w:p w14:paraId="150D6244" w14:textId="77777777" w:rsidR="007D24E7" w:rsidRDefault="007D24E7">
      <w:pPr>
        <w:adjustRightInd w:val="0"/>
        <w:snapToGrid w:val="0"/>
        <w:spacing w:after="0" w:line="240" w:lineRule="auto"/>
        <w:rPr>
          <w:rFonts w:ascii="微軟正黑體" w:eastAsia="微軟正黑體" w:hAnsi="微軟正黑體" w:cs="微軟正黑體"/>
          <w:sz w:val="20"/>
          <w:szCs w:val="20"/>
          <w:u w:val="single"/>
        </w:rPr>
      </w:pPr>
    </w:p>
    <w:p w14:paraId="3D7F7E2E" w14:textId="77777777" w:rsidR="007D24E7" w:rsidRDefault="00FA40B5">
      <w:pPr>
        <w:numPr>
          <w:ilvl w:val="0"/>
          <w:numId w:val="36"/>
        </w:numPr>
        <w:tabs>
          <w:tab w:val="clear" w:pos="420"/>
          <w:tab w:val="left" w:pos="220"/>
        </w:tabs>
        <w:autoSpaceDE w:val="0"/>
        <w:autoSpaceDN w:val="0"/>
        <w:adjustRightInd w:val="0"/>
        <w:snapToGrid w:val="0"/>
        <w:spacing w:after="0" w:line="240" w:lineRule="auto"/>
        <w:jc w:val="center"/>
        <w:rPr>
          <w:rFonts w:ascii="微軟正黑體" w:eastAsia="微軟正黑體" w:hAnsi="微軟正黑體" w:cs="微軟正黑體"/>
          <w:b/>
          <w:color w:val="0070C0"/>
          <w:sz w:val="20"/>
          <w:szCs w:val="20"/>
        </w:rPr>
      </w:pPr>
      <w:r>
        <w:rPr>
          <w:rFonts w:ascii="微軟正黑體" w:eastAsia="微軟正黑體" w:hAnsi="微軟正黑體" w:cs="微軟正黑體" w:hint="eastAsia"/>
          <w:b/>
          <w:color w:val="0070C0"/>
          <w:sz w:val="20"/>
          <w:szCs w:val="20"/>
          <w:u w:val="single"/>
        </w:rPr>
        <w:t>請再次確保已填妥所有資料，以免耽誤批核。</w:t>
      </w:r>
    </w:p>
    <w:p w14:paraId="5F187C62" w14:textId="77777777" w:rsidR="007D24E7" w:rsidRDefault="00FA40B5">
      <w:pPr>
        <w:spacing w:after="0" w:line="240" w:lineRule="auto"/>
        <w:jc w:val="center"/>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w:t>
      </w:r>
    </w:p>
    <w:p w14:paraId="496894FE" w14:textId="77777777" w:rsidR="007D24E7" w:rsidRDefault="00FA40B5">
      <w:pPr>
        <w:spacing w:after="0" w:line="240" w:lineRule="auto"/>
        <w:rPr>
          <w:rFonts w:ascii="微軟正黑體" w:eastAsia="微軟正黑體" w:hAnsi="微軟正黑體"/>
          <w:b/>
          <w:bCs/>
          <w:color w:val="000000"/>
          <w:kern w:val="0"/>
          <w:sz w:val="20"/>
          <w:szCs w:val="20"/>
          <w14:ligatures w14:val="none"/>
        </w:rPr>
      </w:pPr>
      <w:r>
        <w:rPr>
          <w:rFonts w:ascii="微軟正黑體" w:eastAsia="微軟正黑體" w:hAnsi="微軟正黑體" w:hint="eastAsia"/>
          <w:b/>
          <w:bCs/>
          <w:color w:val="000000"/>
          <w:kern w:val="0"/>
          <w:sz w:val="20"/>
          <w:szCs w:val="20"/>
          <w14:ligatures w14:val="none"/>
        </w:rPr>
        <w:t>備註：</w:t>
      </w:r>
    </w:p>
    <w:p w14:paraId="4C28A280" w14:textId="77777777" w:rsidR="007D24E7" w:rsidRDefault="00FA40B5">
      <w:pPr>
        <w:numPr>
          <w:ilvl w:val="0"/>
          <w:numId w:val="37"/>
        </w:numPr>
        <w:spacing w:after="0" w:line="240" w:lineRule="auto"/>
        <w:rPr>
          <w:rFonts w:ascii="微軟正黑體" w:eastAsia="微軟正黑體" w:hAnsi="微軟正黑體"/>
          <w:color w:val="000000"/>
          <w:kern w:val="0"/>
          <w:sz w:val="20"/>
          <w:szCs w:val="20"/>
          <w14:ligatures w14:val="none"/>
        </w:rPr>
      </w:pPr>
      <w:r>
        <w:rPr>
          <w:rFonts w:ascii="微軟正黑體" w:eastAsia="微軟正黑體" w:hAnsi="微軟正黑體" w:hint="eastAsia"/>
          <w:color w:val="000000"/>
          <w:kern w:val="0"/>
          <w:sz w:val="20"/>
          <w:szCs w:val="20"/>
          <w14:ligatures w14:val="none"/>
        </w:rPr>
        <w:t>每一份申請表需要以同一</w:t>
      </w:r>
      <w:proofErr w:type="gramStart"/>
      <w:r>
        <w:rPr>
          <w:rFonts w:ascii="微軟正黑體" w:eastAsia="微軟正黑體" w:hAnsi="微軟正黑體" w:hint="eastAsia"/>
          <w:color w:val="000000"/>
          <w:kern w:val="0"/>
          <w:sz w:val="20"/>
          <w:szCs w:val="20"/>
          <w14:ligatures w14:val="none"/>
        </w:rPr>
        <w:t>個</w:t>
      </w:r>
      <w:proofErr w:type="gramEnd"/>
      <w:r>
        <w:rPr>
          <w:rFonts w:ascii="微軟正黑體" w:eastAsia="微軟正黑體" w:hAnsi="微軟正黑體" w:hint="eastAsia"/>
          <w:color w:val="000000"/>
          <w:kern w:val="0"/>
          <w:sz w:val="20"/>
          <w:szCs w:val="20"/>
          <w14:ligatures w14:val="none"/>
        </w:rPr>
        <w:t>PDF文件檔案形式提交。</w:t>
      </w:r>
    </w:p>
    <w:p w14:paraId="4DEED441" w14:textId="77777777" w:rsidR="007D24E7" w:rsidRDefault="00FA40B5">
      <w:pPr>
        <w:numPr>
          <w:ilvl w:val="0"/>
          <w:numId w:val="37"/>
        </w:numPr>
        <w:spacing w:after="0" w:line="240" w:lineRule="auto"/>
        <w:rPr>
          <w:rFonts w:ascii="微軟正黑體" w:eastAsia="微軟正黑體" w:hAnsi="微軟正黑體" w:cs="微軟正黑體"/>
          <w:color w:val="000000"/>
          <w:kern w:val="0"/>
          <w:sz w:val="20"/>
          <w:szCs w:val="20"/>
          <w14:ligatures w14:val="none"/>
        </w:rPr>
      </w:pPr>
      <w:r>
        <w:rPr>
          <w:rFonts w:ascii="微軟正黑體" w:eastAsia="微軟正黑體" w:hAnsi="微軟正黑體" w:hint="eastAsia"/>
          <w:color w:val="000000"/>
          <w:kern w:val="0"/>
          <w:sz w:val="20"/>
          <w:szCs w:val="20"/>
          <w14:ligatures w14:val="none"/>
        </w:rPr>
        <w:t>檔案名稱格式：社區復元服侍資助基金-申請教會/機構名稱，例：社區復元服侍資助基金-教會關懷貧窮網絡。</w:t>
      </w:r>
    </w:p>
    <w:p w14:paraId="5E518D97" w14:textId="77777777" w:rsidR="007D24E7" w:rsidRDefault="00FA40B5">
      <w:pPr>
        <w:numPr>
          <w:ilvl w:val="0"/>
          <w:numId w:val="37"/>
        </w:numPr>
        <w:spacing w:after="0" w:line="240" w:lineRule="auto"/>
        <w:rPr>
          <w:rFonts w:ascii="微軟正黑體" w:eastAsia="微軟正黑體" w:hAnsi="微軟正黑體" w:cs="微軟正黑體"/>
          <w:color w:val="000000"/>
          <w:kern w:val="0"/>
          <w:sz w:val="20"/>
          <w:szCs w:val="20"/>
          <w14:ligatures w14:val="none"/>
        </w:rPr>
      </w:pPr>
      <w:r>
        <w:rPr>
          <w:rFonts w:ascii="微軟正黑體" w:eastAsia="微軟正黑體" w:hAnsi="微軟正黑體" w:hint="eastAsia"/>
          <w:color w:val="000000"/>
          <w:kern w:val="0"/>
          <w:sz w:val="20"/>
          <w:szCs w:val="20"/>
          <w14:ligatures w14:val="none"/>
        </w:rPr>
        <w:t>請在合適的選項上打勾 。</w:t>
      </w:r>
    </w:p>
    <w:p w14:paraId="79B1BABC" w14:textId="77777777" w:rsidR="007D24E7" w:rsidRDefault="00FA40B5">
      <w:pPr>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br w:type="page"/>
      </w:r>
    </w:p>
    <w:p w14:paraId="3255B92E" w14:textId="77777777" w:rsidR="007D24E7" w:rsidRDefault="00FA40B5">
      <w:pPr>
        <w:pStyle w:val="aff4"/>
        <w:spacing w:after="120" w:line="240" w:lineRule="auto"/>
        <w:rPr>
          <w:rFonts w:ascii="微軟正黑體" w:eastAsia="微軟正黑體" w:hAnsi="微軟正黑體"/>
          <w:b/>
          <w:bCs/>
        </w:rPr>
      </w:pPr>
      <w:r>
        <w:rPr>
          <w:rFonts w:ascii="微軟正黑體" w:eastAsia="微軟正黑體" w:hAnsi="微軟正黑體"/>
          <w:b/>
          <w:bCs/>
        </w:rPr>
        <w:lastRenderedPageBreak/>
        <w:t>附件</w:t>
      </w:r>
      <w:r>
        <w:rPr>
          <w:rFonts w:ascii="微軟正黑體" w:eastAsia="微軟正黑體" w:hAnsi="微軟正黑體" w:hint="eastAsia"/>
          <w:b/>
          <w:bCs/>
        </w:rPr>
        <w:t>2</w:t>
      </w:r>
      <w:r>
        <w:rPr>
          <w:rFonts w:ascii="微軟正黑體" w:eastAsia="微軟正黑體" w:hAnsi="微軟正黑體"/>
          <w:b/>
          <w:bCs/>
        </w:rPr>
        <w:t>：社區復元服侍資助</w:t>
      </w:r>
      <w:r>
        <w:rPr>
          <w:rFonts w:ascii="微軟正黑體" w:eastAsia="微軟正黑體" w:hAnsi="微軟正黑體" w:hint="eastAsia"/>
          <w:b/>
          <w:bCs/>
        </w:rPr>
        <w:t>基金</w:t>
      </w:r>
      <w:r>
        <w:rPr>
          <w:rFonts w:ascii="微軟正黑體" w:eastAsia="微軟正黑體" w:hAnsi="微軟正黑體"/>
          <w:b/>
          <w:bCs/>
        </w:rPr>
        <w:t>-總結報告</w:t>
      </w:r>
    </w:p>
    <w:tbl>
      <w:tblPr>
        <w:tblStyle w:val="afffa"/>
        <w:tblW w:w="0" w:type="auto"/>
        <w:tblInd w:w="121" w:type="dxa"/>
        <w:shd w:val="clear" w:color="auto" w:fill="FFF2CD" w:themeFill="accent4" w:themeFillTint="32"/>
        <w:tblLook w:val="04A0" w:firstRow="1" w:lastRow="0" w:firstColumn="1" w:lastColumn="0" w:noHBand="0" w:noVBand="1"/>
      </w:tblPr>
      <w:tblGrid>
        <w:gridCol w:w="9507"/>
      </w:tblGrid>
      <w:tr w:rsidR="007D24E7" w14:paraId="4BEEF3A0" w14:textId="77777777">
        <w:tc>
          <w:tcPr>
            <w:tcW w:w="9646" w:type="dxa"/>
            <w:shd w:val="clear" w:color="auto" w:fill="FFF2CD" w:themeFill="accent4" w:themeFillTint="32"/>
          </w:tcPr>
          <w:p w14:paraId="1DADEF5B" w14:textId="77777777" w:rsidR="007D24E7" w:rsidRDefault="00FA40B5">
            <w:pPr>
              <w:widowControl/>
              <w:autoSpaceDE w:val="0"/>
              <w:autoSpaceDN w:val="0"/>
              <w:spacing w:after="0" w:line="240" w:lineRule="auto"/>
              <w:rPr>
                <w:rFonts w:ascii="微軟正黑體" w:eastAsia="微軟正黑體" w:hAnsi="微軟正黑體" w:cs="微軟正黑體"/>
                <w:b/>
                <w:bCs/>
                <w:sz w:val="20"/>
                <w:szCs w:val="20"/>
              </w:rPr>
            </w:pPr>
            <w:r>
              <w:rPr>
                <w:rFonts w:ascii="微軟正黑體" w:eastAsia="微軟正黑體" w:hAnsi="微軟正黑體" w:cs="微軟正黑體" w:hint="eastAsia"/>
                <w:b/>
                <w:bCs/>
                <w:sz w:val="20"/>
                <w:szCs w:val="20"/>
              </w:rPr>
              <w:t>注意事項：請將下列所須文件檔案電</w:t>
            </w:r>
            <w:proofErr w:type="gramStart"/>
            <w:r>
              <w:rPr>
                <w:rFonts w:ascii="微軟正黑體" w:eastAsia="微軟正黑體" w:hAnsi="微軟正黑體" w:cs="微軟正黑體" w:hint="eastAsia"/>
                <w:b/>
                <w:bCs/>
                <w:sz w:val="20"/>
                <w:szCs w:val="20"/>
              </w:rPr>
              <w:t>郵給教關同</w:t>
            </w:r>
            <w:proofErr w:type="gramEnd"/>
            <w:r>
              <w:rPr>
                <w:rFonts w:ascii="微軟正黑體" w:eastAsia="微軟正黑體" w:hAnsi="微軟正黑體" w:cs="微軟正黑體" w:hint="eastAsia"/>
                <w:b/>
                <w:bCs/>
                <w:sz w:val="20"/>
                <w:szCs w:val="20"/>
              </w:rPr>
              <w:t>工。</w:t>
            </w:r>
            <w:proofErr w:type="gramStart"/>
            <w:r>
              <w:rPr>
                <w:rFonts w:ascii="微軟正黑體" w:eastAsia="微軟正黑體" w:hAnsi="微軟正黑體" w:cs="微軟正黑體" w:hint="eastAsia"/>
                <w:b/>
                <w:bCs/>
                <w:sz w:val="20"/>
                <w:szCs w:val="20"/>
              </w:rPr>
              <w:t>（</w:t>
            </w:r>
            <w:proofErr w:type="gramEnd"/>
            <w:r>
              <w:rPr>
                <w:rFonts w:ascii="微軟正黑體" w:eastAsia="微軟正黑體" w:hAnsi="微軟正黑體" w:cs="微軟正黑體" w:hint="eastAsia"/>
                <w:b/>
                <w:bCs/>
                <w:sz w:val="20"/>
                <w:szCs w:val="20"/>
              </w:rPr>
              <w:t>請以</w:t>
            </w:r>
            <w:r>
              <w:rPr>
                <w:rFonts w:ascii="微軟正黑體" w:eastAsia="微軟正黑體" w:hAnsi="微軟正黑體" w:cs="微軟正黑體" w:hint="eastAsia"/>
                <w:b/>
                <w:bCs/>
                <w:sz w:val="20"/>
                <w:szCs w:val="20"/>
              </w:rPr>
              <w:sym w:font="Wingdings 2" w:char="0052"/>
            </w:r>
            <w:r>
              <w:rPr>
                <w:rFonts w:ascii="微軟正黑體" w:eastAsia="微軟正黑體" w:hAnsi="微軟正黑體" w:cs="微軟正黑體" w:hint="eastAsia"/>
                <w:b/>
                <w:bCs/>
                <w:sz w:val="20"/>
                <w:szCs w:val="20"/>
              </w:rPr>
              <w:t>表示已附上文件，請以</w:t>
            </w:r>
            <w:r>
              <w:rPr>
                <w:rFonts w:ascii="微軟正黑體" w:eastAsia="微軟正黑體" w:hAnsi="微軟正黑體" w:hint="eastAsia"/>
                <w:b/>
                <w:bCs/>
                <w:sz w:val="20"/>
                <w:szCs w:val="20"/>
              </w:rPr>
              <w:t>鼠標</w:t>
            </w:r>
            <w:r>
              <w:rPr>
                <w:rFonts w:ascii="微軟正黑體" w:eastAsia="微軟正黑體" w:hAnsi="微軟正黑體" w:cs="微軟正黑體" w:hint="eastAsia"/>
                <w:b/>
                <w:bCs/>
                <w:sz w:val="20"/>
                <w:szCs w:val="20"/>
              </w:rPr>
              <w:t>點撃</w:t>
            </w: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b/>
                <w:bCs/>
                <w:sz w:val="20"/>
                <w:szCs w:val="20"/>
              </w:rPr>
              <w:t>）</w:t>
            </w:r>
          </w:p>
          <w:p w14:paraId="34C44123" w14:textId="77777777" w:rsidR="007D24E7" w:rsidRDefault="00FA40B5">
            <w:pPr>
              <w:tabs>
                <w:tab w:val="left" w:pos="1540"/>
                <w:tab w:val="left" w:pos="1802"/>
              </w:tabs>
              <w:autoSpaceDE w:val="0"/>
              <w:autoSpaceDN w:val="0"/>
              <w:spacing w:after="0" w:line="240" w:lineRule="auto"/>
              <w:rPr>
                <w:rFonts w:ascii="微軟正黑體" w:eastAsia="微軟正黑體" w:hAnsi="微軟正黑體" w:cs="微軟正黑體"/>
                <w:b/>
                <w:bCs/>
                <w:sz w:val="20"/>
                <w:szCs w:val="20"/>
              </w:rPr>
            </w:pPr>
            <w:r>
              <w:rPr>
                <w:rFonts w:ascii="微軟正黑體" w:eastAsia="微軟正黑體" w:hAnsi="微軟正黑體" w:cs="微軟正黑體" w:hint="eastAsia"/>
                <w:b/>
                <w:bCs/>
                <w:sz w:val="20"/>
                <w:szCs w:val="20"/>
              </w:rPr>
              <w:t>請同時提供 Word 檔以方便</w:t>
            </w:r>
            <w:proofErr w:type="gramStart"/>
            <w:r>
              <w:rPr>
                <w:rFonts w:ascii="微軟正黑體" w:eastAsia="微軟正黑體" w:hAnsi="微軟正黑體" w:cs="微軟正黑體" w:hint="eastAsia"/>
                <w:b/>
                <w:bCs/>
                <w:sz w:val="20"/>
                <w:szCs w:val="20"/>
              </w:rPr>
              <w:t>教關同</w:t>
            </w:r>
            <w:proofErr w:type="gramEnd"/>
            <w:r>
              <w:rPr>
                <w:rFonts w:ascii="微軟正黑體" w:eastAsia="微軟正黑體" w:hAnsi="微軟正黑體" w:cs="微軟正黑體" w:hint="eastAsia"/>
                <w:b/>
                <w:bCs/>
                <w:sz w:val="20"/>
                <w:szCs w:val="20"/>
              </w:rPr>
              <w:t>工後期資料處理。</w:t>
            </w:r>
          </w:p>
          <w:p w14:paraId="6803B5B4" w14:textId="77777777" w:rsidR="007D24E7" w:rsidRDefault="00FA40B5">
            <w:pPr>
              <w:widowControl/>
              <w:tabs>
                <w:tab w:val="left" w:pos="1540"/>
                <w:tab w:val="left" w:pos="3960"/>
              </w:tabs>
              <w:autoSpaceDE w:val="0"/>
              <w:autoSpaceDN w:val="0"/>
              <w:spacing w:after="0" w:line="240" w:lineRule="auto"/>
              <w:ind w:leftChars="100" w:left="720" w:hangingChars="240" w:hanging="48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1. 總結報告（附件2）：此文件。</w:t>
            </w:r>
          </w:p>
          <w:p w14:paraId="715E99FF" w14:textId="77777777" w:rsidR="007D24E7" w:rsidRDefault="00FA40B5">
            <w:pPr>
              <w:widowControl/>
              <w:tabs>
                <w:tab w:val="left" w:pos="1540"/>
                <w:tab w:val="left" w:pos="3960"/>
              </w:tabs>
              <w:autoSpaceDE w:val="0"/>
              <w:autoSpaceDN w:val="0"/>
              <w:spacing w:after="0" w:line="240" w:lineRule="auto"/>
              <w:ind w:leftChars="100" w:left="720" w:hangingChars="240" w:hanging="48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2. 教會</w:t>
            </w:r>
            <w:r>
              <w:rPr>
                <w:rFonts w:ascii="微軟正黑體" w:eastAsia="微軟正黑體" w:hAnsi="微軟正黑體" w:hint="eastAsia"/>
                <w:sz w:val="20"/>
                <w:szCs w:val="20"/>
              </w:rPr>
              <w:t>見證分享</w:t>
            </w:r>
            <w:r>
              <w:rPr>
                <w:rFonts w:ascii="微軟正黑體" w:eastAsia="微軟正黑體" w:hAnsi="微軟正黑體" w:cs="微軟正黑體" w:hint="eastAsia"/>
                <w:sz w:val="20"/>
                <w:szCs w:val="20"/>
              </w:rPr>
              <w:t>（附件3）：需提交最少2位信徒的見證分享。鼓勵收集更多分享以見證計劃成果。</w:t>
            </w:r>
          </w:p>
          <w:p w14:paraId="5546C325" w14:textId="77777777" w:rsidR="007D24E7" w:rsidRDefault="00FA40B5">
            <w:pPr>
              <w:widowControl/>
              <w:tabs>
                <w:tab w:val="left" w:pos="1540"/>
                <w:tab w:val="left" w:pos="3960"/>
              </w:tabs>
              <w:autoSpaceDE w:val="0"/>
              <w:autoSpaceDN w:val="0"/>
              <w:spacing w:after="0" w:line="240" w:lineRule="auto"/>
              <w:ind w:leftChars="100" w:left="720" w:hangingChars="240" w:hanging="48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3. </w:t>
            </w:r>
            <w:r>
              <w:rPr>
                <w:rFonts w:ascii="微軟正黑體" w:eastAsia="微軟正黑體" w:hAnsi="微軟正黑體" w:hint="eastAsia"/>
                <w:sz w:val="20"/>
                <w:szCs w:val="20"/>
              </w:rPr>
              <w:t>實報實銷的支出單據</w:t>
            </w:r>
            <w:r>
              <w:rPr>
                <w:rFonts w:ascii="微軟正黑體" w:eastAsia="微軟正黑體" w:hAnsi="微軟正黑體" w:cs="微軟正黑體" w:hint="eastAsia"/>
                <w:sz w:val="20"/>
                <w:szCs w:val="20"/>
              </w:rPr>
              <w:t>。</w:t>
            </w:r>
          </w:p>
          <w:p w14:paraId="16B957DB" w14:textId="77777777" w:rsidR="007D24E7" w:rsidRDefault="00FA40B5">
            <w:pPr>
              <w:widowControl/>
              <w:tabs>
                <w:tab w:val="left" w:pos="1540"/>
                <w:tab w:val="left" w:pos="3960"/>
              </w:tabs>
              <w:autoSpaceDE w:val="0"/>
              <w:autoSpaceDN w:val="0"/>
              <w:spacing w:after="0" w:line="240" w:lineRule="auto"/>
              <w:ind w:leftChars="100" w:left="720" w:hangingChars="240" w:hanging="48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4. </w:t>
            </w:r>
            <w:r>
              <w:rPr>
                <w:rFonts w:ascii="微軟正黑體" w:eastAsia="微軟正黑體" w:hAnsi="微軟正黑體" w:hint="eastAsia"/>
                <w:sz w:val="20"/>
                <w:szCs w:val="20"/>
              </w:rPr>
              <w:t>財政報告</w:t>
            </w:r>
            <w:r>
              <w:rPr>
                <w:rFonts w:ascii="微軟正黑體" w:eastAsia="微軟正黑體" w:hAnsi="微軟正黑體" w:cs="微軟正黑體" w:hint="eastAsia"/>
                <w:sz w:val="20"/>
                <w:szCs w:val="20"/>
              </w:rPr>
              <w:t>：如需補充總結報告第2.5項的資料。</w:t>
            </w:r>
          </w:p>
          <w:p w14:paraId="5F6C383C" w14:textId="77777777" w:rsidR="007D24E7" w:rsidRDefault="00FA40B5">
            <w:pPr>
              <w:widowControl/>
              <w:tabs>
                <w:tab w:val="left" w:pos="1540"/>
                <w:tab w:val="left" w:pos="3960"/>
              </w:tabs>
              <w:autoSpaceDE w:val="0"/>
              <w:autoSpaceDN w:val="0"/>
              <w:spacing w:after="0" w:line="240" w:lineRule="auto"/>
              <w:ind w:leftChars="100" w:left="720" w:hangingChars="240" w:hanging="480"/>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5. </w:t>
            </w:r>
            <w:r>
              <w:rPr>
                <w:rFonts w:ascii="微軟正黑體" w:eastAsia="微軟正黑體" w:hAnsi="微軟正黑體" w:hint="eastAsia"/>
                <w:sz w:val="20"/>
                <w:szCs w:val="20"/>
              </w:rPr>
              <w:t>宣傳海報</w:t>
            </w:r>
            <w:r>
              <w:rPr>
                <w:rFonts w:ascii="微軟正黑體" w:eastAsia="微軟正黑體" w:hAnsi="微軟正黑體" w:cs="微軟正黑體" w:hint="eastAsia"/>
                <w:sz w:val="20"/>
                <w:szCs w:val="20"/>
              </w:rPr>
              <w:t>：計劃</w:t>
            </w:r>
            <w:r>
              <w:rPr>
                <w:rFonts w:ascii="微軟正黑體" w:eastAsia="微軟正黑體" w:hAnsi="微軟正黑體" w:hint="eastAsia"/>
                <w:sz w:val="20"/>
                <w:szCs w:val="20"/>
              </w:rPr>
              <w:t>活動的宣傳海報</w:t>
            </w:r>
            <w:r>
              <w:rPr>
                <w:rFonts w:ascii="微軟正黑體" w:eastAsia="微軟正黑體" w:hAnsi="微軟正黑體" w:cs="微軟正黑體" w:hint="eastAsia"/>
                <w:sz w:val="20"/>
                <w:szCs w:val="20"/>
              </w:rPr>
              <w:t>。</w:t>
            </w:r>
          </w:p>
          <w:p w14:paraId="55B6412B" w14:textId="77777777" w:rsidR="007D24E7" w:rsidRDefault="00FA40B5">
            <w:pPr>
              <w:widowControl/>
              <w:tabs>
                <w:tab w:val="left" w:pos="3960"/>
              </w:tabs>
              <w:autoSpaceDE w:val="0"/>
              <w:autoSpaceDN w:val="0"/>
              <w:spacing w:after="0" w:line="240" w:lineRule="auto"/>
              <w:ind w:leftChars="100" w:left="720" w:hangingChars="240" w:hanging="480"/>
              <w:rPr>
                <w:rFonts w:ascii="微軟正黑體" w:eastAsia="微軟正黑體" w:hAnsi="微軟正黑體"/>
                <w:b/>
                <w:bCs/>
                <w:sz w:val="20"/>
                <w:szCs w:val="20"/>
              </w:rPr>
            </w:pP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 xml:space="preserve"> 6. 活動照片：請提供在計劃期間舉行活動的照片，</w:t>
            </w:r>
            <w:r>
              <w:rPr>
                <w:rFonts w:ascii="微軟正黑體" w:eastAsia="微軟正黑體" w:hAnsi="微軟正黑體" w:hint="eastAsia"/>
                <w:sz w:val="20"/>
                <w:szCs w:val="20"/>
                <w:u w:val="single"/>
              </w:rPr>
              <w:t>每一次活動</w:t>
            </w:r>
            <w:r>
              <w:rPr>
                <w:rFonts w:ascii="微軟正黑體" w:eastAsia="微軟正黑體" w:hAnsi="微軟正黑體" w:hint="eastAsia"/>
                <w:sz w:val="20"/>
                <w:szCs w:val="20"/>
              </w:rPr>
              <w:t>的相片6張(JPEG 檔案格式，解像為2400x1600或以上)；相片需確保已取得參加者同意將</w:t>
            </w:r>
            <w:proofErr w:type="gramStart"/>
            <w:r>
              <w:rPr>
                <w:rFonts w:ascii="微軟正黑體" w:eastAsia="微軟正黑體" w:hAnsi="微軟正黑體" w:hint="eastAsia"/>
                <w:sz w:val="20"/>
                <w:szCs w:val="20"/>
              </w:rPr>
              <w:t>用於教關的</w:t>
            </w:r>
            <w:proofErr w:type="gramEnd"/>
            <w:r>
              <w:rPr>
                <w:rFonts w:ascii="微軟正黑體" w:eastAsia="微軟正黑體" w:hAnsi="微軟正黑體" w:hint="eastAsia"/>
                <w:sz w:val="20"/>
                <w:szCs w:val="20"/>
              </w:rPr>
              <w:t>計劃推廣與籌募贊助之用</w:t>
            </w:r>
            <w:r>
              <w:rPr>
                <w:rFonts w:ascii="微軟正黑體" w:eastAsia="微軟正黑體" w:hAnsi="微軟正黑體" w:cs="微軟正黑體" w:hint="eastAsia"/>
                <w:sz w:val="20"/>
                <w:szCs w:val="20"/>
              </w:rPr>
              <w:t>。</w:t>
            </w:r>
          </w:p>
        </w:tc>
      </w:tr>
    </w:tbl>
    <w:p w14:paraId="29051545" w14:textId="77777777" w:rsidR="007D24E7" w:rsidRDefault="007D24E7">
      <w:pPr>
        <w:pStyle w:val="aff4"/>
        <w:spacing w:after="0" w:line="240" w:lineRule="auto"/>
        <w:rPr>
          <w:rFonts w:ascii="微軟正黑體" w:eastAsia="微軟正黑體" w:hAnsi="微軟正黑體"/>
          <w:b/>
          <w:bCs/>
        </w:rPr>
      </w:pPr>
    </w:p>
    <w:p w14:paraId="430DD13B" w14:textId="77777777" w:rsidR="007D24E7" w:rsidRDefault="007D24E7">
      <w:pPr>
        <w:pStyle w:val="aff4"/>
        <w:spacing w:after="0" w:line="240" w:lineRule="auto"/>
        <w:rPr>
          <w:rFonts w:ascii="微軟正黑體" w:eastAsia="微軟正黑體" w:hAnsi="微軟正黑體"/>
          <w:b/>
          <w:bCs/>
        </w:rPr>
      </w:pPr>
    </w:p>
    <w:p w14:paraId="0420A41F" w14:textId="77777777" w:rsidR="007D24E7" w:rsidRDefault="00FA40B5">
      <w:pPr>
        <w:numPr>
          <w:ilvl w:val="0"/>
          <w:numId w:val="38"/>
        </w:numPr>
        <w:tabs>
          <w:tab w:val="left" w:pos="1134"/>
        </w:tabs>
        <w:spacing w:after="0" w:line="240" w:lineRule="auto"/>
        <w:ind w:right="803" w:firstLine="37"/>
        <w:rPr>
          <w:rFonts w:ascii="微軟正黑體" w:eastAsia="微軟正黑體" w:hAnsi="微軟正黑體" w:cs="微軟正黑體"/>
          <w:b/>
          <w:bCs/>
          <w:sz w:val="20"/>
          <w:szCs w:val="20"/>
        </w:rPr>
      </w:pPr>
      <w:proofErr w:type="gramStart"/>
      <w:r>
        <w:rPr>
          <w:rFonts w:ascii="微軟正黑體" w:eastAsia="微軟正黑體" w:hAnsi="微軟正黑體" w:cs="微軟正黑體" w:hint="eastAsia"/>
          <w:b/>
          <w:bCs/>
          <w:sz w:val="20"/>
          <w:szCs w:val="20"/>
        </w:rPr>
        <w:t>營辦</w:t>
      </w:r>
      <w:r>
        <w:rPr>
          <w:rFonts w:ascii="微軟正黑體" w:eastAsia="微軟正黑體" w:hAnsi="微軟正黑體" w:hint="eastAsia"/>
          <w:b/>
          <w:bCs/>
          <w:sz w:val="20"/>
          <w:szCs w:val="20"/>
        </w:rPr>
        <w:t>教會</w:t>
      </w:r>
      <w:proofErr w:type="gramEnd"/>
      <w:r>
        <w:rPr>
          <w:rFonts w:ascii="微軟正黑體" w:eastAsia="微軟正黑體" w:hAnsi="微軟正黑體" w:hint="eastAsia"/>
          <w:b/>
          <w:bCs/>
          <w:sz w:val="20"/>
          <w:szCs w:val="20"/>
        </w:rPr>
        <w:t>/機構</w:t>
      </w:r>
      <w:r>
        <w:rPr>
          <w:rFonts w:ascii="微軟正黑體" w:eastAsia="微軟正黑體" w:hAnsi="微軟正黑體" w:cs="微軟正黑體" w:hint="eastAsia"/>
          <w:b/>
          <w:bCs/>
          <w:sz w:val="20"/>
          <w:szCs w:val="20"/>
        </w:rPr>
        <w:t>資料</w:t>
      </w:r>
    </w:p>
    <w:tbl>
      <w:tblPr>
        <w:tblStyle w:val="afffa"/>
        <w:tblW w:w="9634" w:type="dxa"/>
        <w:tblInd w:w="127" w:type="dxa"/>
        <w:tblLayout w:type="fixed"/>
        <w:tblLook w:val="04A0" w:firstRow="1" w:lastRow="0" w:firstColumn="1" w:lastColumn="0" w:noHBand="0" w:noVBand="1"/>
      </w:tblPr>
      <w:tblGrid>
        <w:gridCol w:w="4520"/>
        <w:gridCol w:w="5114"/>
      </w:tblGrid>
      <w:tr w:rsidR="007D24E7" w14:paraId="35F8C34F" w14:textId="77777777">
        <w:trPr>
          <w:trHeight w:val="454"/>
        </w:trPr>
        <w:tc>
          <w:tcPr>
            <w:tcW w:w="9634" w:type="dxa"/>
            <w:gridSpan w:val="2"/>
            <w:vAlign w:val="center"/>
          </w:tcPr>
          <w:p w14:paraId="7344EB03" w14:textId="77777777" w:rsidR="007D24E7" w:rsidRDefault="00FA40B5">
            <w:pPr>
              <w:adjustRightInd w:val="0"/>
              <w:snapToGrid w:val="0"/>
              <w:spacing w:after="0" w:line="240" w:lineRule="auto"/>
              <w:jc w:val="both"/>
              <w:rPr>
                <w:rFonts w:ascii="微軟正黑體" w:eastAsia="微軟正黑體" w:hAnsi="微軟正黑體" w:cs="微軟正黑體"/>
                <w:b/>
                <w:bCs/>
                <w:color w:val="000000"/>
                <w:sz w:val="20"/>
                <w:szCs w:val="20"/>
              </w:rPr>
            </w:pPr>
            <w:r>
              <w:rPr>
                <w:rFonts w:ascii="微軟正黑體" w:eastAsia="微軟正黑體" w:hAnsi="微軟正黑體" w:cs="微軟正黑體" w:hint="eastAsia"/>
                <w:b/>
                <w:bCs/>
                <w:color w:val="000000"/>
                <w:sz w:val="20"/>
                <w:szCs w:val="20"/>
              </w:rPr>
              <w:t>報告日期：2026年     月     日</w:t>
            </w:r>
          </w:p>
        </w:tc>
      </w:tr>
      <w:tr w:rsidR="007D24E7" w14:paraId="1F682E80" w14:textId="77777777">
        <w:trPr>
          <w:trHeight w:val="454"/>
        </w:trPr>
        <w:tc>
          <w:tcPr>
            <w:tcW w:w="9634" w:type="dxa"/>
            <w:gridSpan w:val="2"/>
            <w:shd w:val="clear" w:color="auto" w:fill="E2EFD9" w:themeFill="accent6" w:themeFillTint="32"/>
            <w:vAlign w:val="center"/>
          </w:tcPr>
          <w:p w14:paraId="236972DC"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b/>
                <w:bCs/>
                <w:color w:val="000000"/>
                <w:sz w:val="20"/>
                <w:szCs w:val="20"/>
              </w:rPr>
              <w:t>教會/機構資料：(</w:t>
            </w:r>
            <w:r>
              <w:rPr>
                <w:rFonts w:ascii="微軟正黑體" w:eastAsia="微軟正黑體" w:hAnsi="微軟正黑體" w:cs="微軟正黑體" w:hint="eastAsia"/>
                <w:b/>
                <w:bCs/>
                <w:sz w:val="20"/>
                <w:szCs w:val="20"/>
              </w:rPr>
              <w:t>主要統籌及聯絡</w:t>
            </w:r>
            <w:r>
              <w:rPr>
                <w:rFonts w:ascii="微軟正黑體" w:eastAsia="微軟正黑體" w:hAnsi="微軟正黑體" w:cs="微軟正黑體" w:hint="eastAsia"/>
                <w:b/>
                <w:bCs/>
                <w:color w:val="000000"/>
                <w:sz w:val="20"/>
                <w:szCs w:val="20"/>
              </w:rPr>
              <w:t>教會/機構)</w:t>
            </w:r>
          </w:p>
        </w:tc>
      </w:tr>
      <w:tr w:rsidR="007D24E7" w14:paraId="19983956" w14:textId="77777777">
        <w:trPr>
          <w:trHeight w:val="454"/>
        </w:trPr>
        <w:tc>
          <w:tcPr>
            <w:tcW w:w="9634" w:type="dxa"/>
            <w:gridSpan w:val="2"/>
            <w:vAlign w:val="center"/>
          </w:tcPr>
          <w:p w14:paraId="7ACCB066"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教會/機構中文完整名稱（如適用）：</w:t>
            </w:r>
          </w:p>
        </w:tc>
      </w:tr>
      <w:tr w:rsidR="007D24E7" w14:paraId="4123A596" w14:textId="77777777">
        <w:trPr>
          <w:trHeight w:val="454"/>
        </w:trPr>
        <w:tc>
          <w:tcPr>
            <w:tcW w:w="9634" w:type="dxa"/>
            <w:gridSpan w:val="2"/>
            <w:vAlign w:val="center"/>
          </w:tcPr>
          <w:p w14:paraId="7FDC4A84"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教會/機構中文通訊地址：</w:t>
            </w:r>
          </w:p>
        </w:tc>
      </w:tr>
      <w:tr w:rsidR="007D24E7" w14:paraId="2B2485CC" w14:textId="77777777">
        <w:trPr>
          <w:trHeight w:val="454"/>
        </w:trPr>
        <w:tc>
          <w:tcPr>
            <w:tcW w:w="4520" w:type="dxa"/>
            <w:vAlign w:val="center"/>
          </w:tcPr>
          <w:p w14:paraId="0F943A3F"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負責同工名稱 (全名)：</w:t>
            </w:r>
          </w:p>
        </w:tc>
        <w:tc>
          <w:tcPr>
            <w:tcW w:w="5114" w:type="dxa"/>
            <w:vAlign w:val="center"/>
          </w:tcPr>
          <w:p w14:paraId="448B32B1"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負責同工職銜：</w:t>
            </w:r>
          </w:p>
        </w:tc>
      </w:tr>
      <w:tr w:rsidR="007D24E7" w14:paraId="0631E28C" w14:textId="77777777">
        <w:trPr>
          <w:trHeight w:val="454"/>
        </w:trPr>
        <w:tc>
          <w:tcPr>
            <w:tcW w:w="4520" w:type="dxa"/>
            <w:vAlign w:val="center"/>
          </w:tcPr>
          <w:p w14:paraId="332DA041"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color w:val="000000"/>
                <w:sz w:val="20"/>
                <w:szCs w:val="20"/>
              </w:rPr>
              <w:t>負責</w:t>
            </w:r>
            <w:r>
              <w:rPr>
                <w:rFonts w:ascii="微軟正黑體" w:eastAsia="微軟正黑體" w:hAnsi="微軟正黑體" w:cs="微軟正黑體" w:hint="eastAsia"/>
                <w:color w:val="000000"/>
                <w:sz w:val="20"/>
                <w:szCs w:val="20"/>
              </w:rPr>
              <w:t>同工聯絡手提電話：</w:t>
            </w:r>
          </w:p>
        </w:tc>
        <w:tc>
          <w:tcPr>
            <w:tcW w:w="5114" w:type="dxa"/>
            <w:vAlign w:val="center"/>
          </w:tcPr>
          <w:p w14:paraId="7869997A"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color w:val="000000"/>
                <w:sz w:val="20"/>
                <w:szCs w:val="20"/>
              </w:rPr>
              <w:t>負責</w:t>
            </w:r>
            <w:r>
              <w:rPr>
                <w:rFonts w:ascii="微軟正黑體" w:eastAsia="微軟正黑體" w:hAnsi="微軟正黑體" w:cs="微軟正黑體" w:hint="eastAsia"/>
                <w:color w:val="000000"/>
                <w:sz w:val="20"/>
                <w:szCs w:val="20"/>
              </w:rPr>
              <w:t>同工聯絡電郵：</w:t>
            </w:r>
          </w:p>
        </w:tc>
      </w:tr>
      <w:tr w:rsidR="007D24E7" w14:paraId="44F4DF80" w14:textId="77777777">
        <w:trPr>
          <w:trHeight w:val="454"/>
        </w:trPr>
        <w:tc>
          <w:tcPr>
            <w:tcW w:w="9634" w:type="dxa"/>
            <w:gridSpan w:val="2"/>
            <w:shd w:val="clear" w:color="auto" w:fill="E2EFD9" w:themeFill="accent6" w:themeFillTint="32"/>
            <w:vAlign w:val="center"/>
          </w:tcPr>
          <w:p w14:paraId="42CCC6D6"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b/>
                <w:bCs/>
                <w:color w:val="000000"/>
                <w:sz w:val="20"/>
                <w:szCs w:val="20"/>
              </w:rPr>
              <w:t>教會資料：合作教會(1)</w:t>
            </w:r>
          </w:p>
        </w:tc>
      </w:tr>
      <w:tr w:rsidR="007D24E7" w14:paraId="059C113A" w14:textId="77777777">
        <w:trPr>
          <w:trHeight w:val="454"/>
        </w:trPr>
        <w:tc>
          <w:tcPr>
            <w:tcW w:w="9634" w:type="dxa"/>
            <w:gridSpan w:val="2"/>
            <w:vAlign w:val="center"/>
          </w:tcPr>
          <w:p w14:paraId="012F1097"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教會中文完整名稱（如適用）：</w:t>
            </w:r>
          </w:p>
        </w:tc>
      </w:tr>
      <w:tr w:rsidR="007D24E7" w14:paraId="156083BD" w14:textId="77777777">
        <w:trPr>
          <w:trHeight w:val="454"/>
        </w:trPr>
        <w:tc>
          <w:tcPr>
            <w:tcW w:w="4520" w:type="dxa"/>
            <w:vAlign w:val="center"/>
          </w:tcPr>
          <w:p w14:paraId="4F4DA388"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牧者名稱 (全名)：</w:t>
            </w:r>
          </w:p>
        </w:tc>
        <w:tc>
          <w:tcPr>
            <w:tcW w:w="5114" w:type="dxa"/>
            <w:vAlign w:val="center"/>
          </w:tcPr>
          <w:p w14:paraId="708765FD"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牧者職銜：</w:t>
            </w:r>
          </w:p>
        </w:tc>
      </w:tr>
      <w:tr w:rsidR="007D24E7" w14:paraId="570791A0" w14:textId="77777777">
        <w:trPr>
          <w:trHeight w:val="454"/>
        </w:trPr>
        <w:tc>
          <w:tcPr>
            <w:tcW w:w="9634" w:type="dxa"/>
            <w:gridSpan w:val="2"/>
            <w:shd w:val="clear" w:color="auto" w:fill="E2EFD9" w:themeFill="accent6" w:themeFillTint="32"/>
            <w:vAlign w:val="center"/>
          </w:tcPr>
          <w:p w14:paraId="32AAA1A2"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b/>
                <w:bCs/>
                <w:color w:val="000000"/>
                <w:sz w:val="20"/>
                <w:szCs w:val="20"/>
              </w:rPr>
              <w:t>教會資料：合作教會(2)</w:t>
            </w:r>
          </w:p>
        </w:tc>
      </w:tr>
      <w:tr w:rsidR="007D24E7" w14:paraId="0C017174" w14:textId="77777777">
        <w:trPr>
          <w:trHeight w:val="454"/>
        </w:trPr>
        <w:tc>
          <w:tcPr>
            <w:tcW w:w="9634" w:type="dxa"/>
            <w:gridSpan w:val="2"/>
            <w:vAlign w:val="center"/>
          </w:tcPr>
          <w:p w14:paraId="586A95CB"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教會中文完整名稱（如適用）：</w:t>
            </w:r>
          </w:p>
        </w:tc>
      </w:tr>
      <w:tr w:rsidR="007D24E7" w14:paraId="1E34D9EF" w14:textId="77777777">
        <w:trPr>
          <w:trHeight w:val="454"/>
        </w:trPr>
        <w:tc>
          <w:tcPr>
            <w:tcW w:w="4520" w:type="dxa"/>
            <w:vAlign w:val="center"/>
          </w:tcPr>
          <w:p w14:paraId="2E6A276A"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牧者名稱 (全名)：</w:t>
            </w:r>
          </w:p>
        </w:tc>
        <w:tc>
          <w:tcPr>
            <w:tcW w:w="5114" w:type="dxa"/>
            <w:vAlign w:val="center"/>
          </w:tcPr>
          <w:p w14:paraId="3976D0CB" w14:textId="77777777" w:rsidR="007D24E7" w:rsidRDefault="00FA40B5">
            <w:pPr>
              <w:adjustRightInd w:val="0"/>
              <w:snapToGrid w:val="0"/>
              <w:spacing w:after="0" w:line="240" w:lineRule="auto"/>
              <w:jc w:val="both"/>
              <w:rPr>
                <w:rFonts w:ascii="微軟正黑體" w:eastAsia="微軟正黑體" w:hAnsi="微軟正黑體" w:cs="微軟正黑體"/>
                <w:color w:val="000000"/>
                <w:sz w:val="20"/>
                <w:szCs w:val="20"/>
              </w:rPr>
            </w:pPr>
            <w:r>
              <w:rPr>
                <w:rFonts w:ascii="微軟正黑體" w:eastAsia="微軟正黑體" w:hAnsi="微軟正黑體" w:cs="微軟正黑體" w:hint="eastAsia"/>
                <w:color w:val="000000"/>
                <w:sz w:val="20"/>
                <w:szCs w:val="20"/>
              </w:rPr>
              <w:t>牧者職銜：</w:t>
            </w:r>
          </w:p>
        </w:tc>
      </w:tr>
    </w:tbl>
    <w:p w14:paraId="6C9965A9" w14:textId="77777777" w:rsidR="007D24E7" w:rsidRDefault="007D24E7">
      <w:pPr>
        <w:widowControl/>
        <w:spacing w:after="0"/>
        <w:outlineLvl w:val="1"/>
        <w:rPr>
          <w:rFonts w:ascii="微軟正黑體" w:eastAsia="微軟正黑體" w:hAnsi="微軟正黑體" w:cs="新細明體"/>
          <w:b/>
          <w:bCs/>
          <w:kern w:val="0"/>
          <w:sz w:val="20"/>
          <w:szCs w:val="20"/>
          <w:lang w:bidi="ar"/>
        </w:rPr>
      </w:pPr>
    </w:p>
    <w:p w14:paraId="53DDFB4E" w14:textId="77777777" w:rsidR="007D24E7" w:rsidRDefault="00FA40B5">
      <w:pPr>
        <w:widowControl/>
        <w:numPr>
          <w:ilvl w:val="0"/>
          <w:numId w:val="38"/>
        </w:numPr>
        <w:spacing w:after="0"/>
        <w:ind w:firstLine="37"/>
        <w:outlineLvl w:val="1"/>
        <w:rPr>
          <w:rFonts w:ascii="微軟正黑體" w:eastAsia="微軟正黑體" w:hAnsi="微軟正黑體" w:cs="Times New Roman"/>
          <w:b/>
          <w:bCs/>
          <w:sz w:val="20"/>
          <w:szCs w:val="20"/>
        </w:rPr>
      </w:pPr>
      <w:r>
        <w:rPr>
          <w:rFonts w:ascii="微軟正黑體" w:eastAsia="微軟正黑體" w:hAnsi="微軟正黑體" w:hint="eastAsia"/>
          <w:b/>
          <w:bCs/>
          <w:kern w:val="0"/>
          <w:sz w:val="20"/>
          <w:szCs w:val="20"/>
        </w:rPr>
        <w:t>計劃推行成果</w:t>
      </w:r>
    </w:p>
    <w:p w14:paraId="05FEC35E" w14:textId="77777777" w:rsidR="007D24E7" w:rsidRDefault="00FA40B5">
      <w:pPr>
        <w:widowControl/>
        <w:spacing w:after="0" w:line="240" w:lineRule="auto"/>
        <w:outlineLvl w:val="2"/>
      </w:pPr>
      <w:r>
        <w:rPr>
          <w:rFonts w:ascii="微軟正黑體" w:eastAsia="微軟正黑體" w:hAnsi="微軟正黑體" w:cs="新細明體" w:hint="eastAsia"/>
          <w:b/>
          <w:bCs/>
          <w:kern w:val="0"/>
          <w:sz w:val="20"/>
          <w:szCs w:val="20"/>
          <w:lang w:bidi="ar"/>
        </w:rPr>
        <w:t>2.1. 計劃整體成果簡介</w:t>
      </w:r>
    </w:p>
    <w:tbl>
      <w:tblPr>
        <w:tblStyle w:val="afffa"/>
        <w:tblW w:w="9601" w:type="dxa"/>
        <w:tblInd w:w="127" w:type="dxa"/>
        <w:tblLook w:val="04A0" w:firstRow="1" w:lastRow="0" w:firstColumn="1" w:lastColumn="0" w:noHBand="0" w:noVBand="1"/>
      </w:tblPr>
      <w:tblGrid>
        <w:gridCol w:w="1613"/>
        <w:gridCol w:w="3774"/>
        <w:gridCol w:w="1593"/>
        <w:gridCol w:w="2621"/>
      </w:tblGrid>
      <w:tr w:rsidR="007D24E7" w14:paraId="71739D0D" w14:textId="77777777">
        <w:tc>
          <w:tcPr>
            <w:tcW w:w="1613" w:type="dxa"/>
            <w:shd w:val="clear" w:color="auto" w:fill="E2EFD9" w:themeFill="accent6" w:themeFillTint="32"/>
            <w:vAlign w:val="center"/>
          </w:tcPr>
          <w:p w14:paraId="1999B36F" w14:textId="77777777" w:rsidR="007D24E7" w:rsidRDefault="00FA40B5">
            <w:pPr>
              <w:widowControl/>
              <w:spacing w:after="0" w:line="240" w:lineRule="auto"/>
              <w:jc w:val="center"/>
              <w:rPr>
                <w:rFonts w:ascii="微軟正黑體" w:eastAsia="微軟正黑體" w:hAnsi="微軟正黑體" w:cs="Times New Roman"/>
                <w:b/>
                <w:bCs/>
                <w:sz w:val="20"/>
                <w:szCs w:val="20"/>
              </w:rPr>
            </w:pPr>
            <w:r>
              <w:rPr>
                <w:rFonts w:ascii="微軟正黑體" w:eastAsia="微軟正黑體" w:hAnsi="微軟正黑體" w:cs="新細明體" w:hint="eastAsia"/>
                <w:b/>
                <w:bCs/>
                <w:kern w:val="0"/>
                <w:sz w:val="20"/>
                <w:szCs w:val="20"/>
                <w:lang w:bidi="ar"/>
              </w:rPr>
              <w:t>項目</w:t>
            </w:r>
          </w:p>
        </w:tc>
        <w:tc>
          <w:tcPr>
            <w:tcW w:w="7988" w:type="dxa"/>
            <w:gridSpan w:val="3"/>
            <w:shd w:val="clear" w:color="auto" w:fill="E2EFD9" w:themeFill="accent6" w:themeFillTint="32"/>
            <w:vAlign w:val="center"/>
          </w:tcPr>
          <w:p w14:paraId="38856B56" w14:textId="77777777" w:rsidR="007D24E7" w:rsidRDefault="00FA40B5">
            <w:pPr>
              <w:widowControl/>
              <w:spacing w:after="0" w:line="240" w:lineRule="auto"/>
              <w:jc w:val="center"/>
              <w:rPr>
                <w:rFonts w:ascii="微軟正黑體" w:eastAsia="微軟正黑體" w:hAnsi="微軟正黑體" w:cs="Times New Roman"/>
                <w:b/>
                <w:bCs/>
                <w:sz w:val="20"/>
                <w:szCs w:val="20"/>
              </w:rPr>
            </w:pPr>
            <w:r>
              <w:rPr>
                <w:rFonts w:ascii="微軟正黑體" w:eastAsia="微軟正黑體" w:hAnsi="微軟正黑體" w:cs="新細明體" w:hint="eastAsia"/>
                <w:b/>
                <w:bCs/>
                <w:kern w:val="0"/>
                <w:sz w:val="20"/>
                <w:szCs w:val="20"/>
                <w:lang w:bidi="ar"/>
              </w:rPr>
              <w:t>內容填寫欄位</w:t>
            </w:r>
          </w:p>
        </w:tc>
      </w:tr>
      <w:tr w:rsidR="007D24E7" w14:paraId="2B91A298" w14:textId="77777777">
        <w:tc>
          <w:tcPr>
            <w:tcW w:w="1613" w:type="dxa"/>
            <w:vAlign w:val="center"/>
          </w:tcPr>
          <w:p w14:paraId="7B5D019E" w14:textId="77777777" w:rsidR="007D24E7" w:rsidRDefault="00FA40B5">
            <w:pPr>
              <w:widowControl/>
              <w:spacing w:after="0"/>
              <w:rPr>
                <w:rFonts w:ascii="微軟正黑體" w:eastAsia="微軟正黑體" w:hAnsi="微軟正黑體" w:cs="Times New Roman"/>
                <w:sz w:val="20"/>
                <w:szCs w:val="20"/>
              </w:rPr>
            </w:pPr>
            <w:r>
              <w:rPr>
                <w:rFonts w:ascii="微軟正黑體" w:eastAsia="微軟正黑體" w:hAnsi="微軟正黑體" w:cs="新細明體" w:hint="eastAsia"/>
                <w:kern w:val="0"/>
                <w:sz w:val="20"/>
                <w:szCs w:val="20"/>
                <w:lang w:bidi="ar"/>
              </w:rPr>
              <w:t>項目名稱：</w:t>
            </w:r>
          </w:p>
        </w:tc>
        <w:tc>
          <w:tcPr>
            <w:tcW w:w="7988" w:type="dxa"/>
            <w:gridSpan w:val="3"/>
            <w:vAlign w:val="center"/>
          </w:tcPr>
          <w:p w14:paraId="3A13FB04" w14:textId="77777777" w:rsidR="007D24E7" w:rsidRDefault="007D24E7">
            <w:pPr>
              <w:widowControl/>
              <w:spacing w:after="0"/>
              <w:rPr>
                <w:rFonts w:ascii="微軟正黑體" w:eastAsia="微軟正黑體" w:hAnsi="微軟正黑體" w:cs="Times New Roman"/>
                <w:sz w:val="20"/>
                <w:szCs w:val="20"/>
              </w:rPr>
            </w:pPr>
          </w:p>
        </w:tc>
      </w:tr>
      <w:tr w:rsidR="007D24E7" w14:paraId="4BD23FE0" w14:textId="77777777">
        <w:tc>
          <w:tcPr>
            <w:tcW w:w="1613" w:type="dxa"/>
            <w:vAlign w:val="center"/>
          </w:tcPr>
          <w:p w14:paraId="0D176867" w14:textId="77777777" w:rsidR="007D24E7" w:rsidRDefault="00FA40B5">
            <w:pPr>
              <w:widowControl/>
              <w:spacing w:after="0"/>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項目時期：</w:t>
            </w:r>
          </w:p>
        </w:tc>
        <w:tc>
          <w:tcPr>
            <w:tcW w:w="7988" w:type="dxa"/>
            <w:gridSpan w:val="3"/>
            <w:vAlign w:val="center"/>
          </w:tcPr>
          <w:p w14:paraId="560D0052" w14:textId="77777777" w:rsidR="007D24E7" w:rsidRDefault="00FA40B5">
            <w:pPr>
              <w:widowControl/>
              <w:spacing w:after="0"/>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2026年    月    日至2026年   月    日</w:t>
            </w:r>
          </w:p>
        </w:tc>
      </w:tr>
      <w:tr w:rsidR="007D24E7" w14:paraId="4232D230" w14:textId="77777777">
        <w:trPr>
          <w:trHeight w:val="90"/>
        </w:trPr>
        <w:tc>
          <w:tcPr>
            <w:tcW w:w="1613" w:type="dxa"/>
            <w:vAlign w:val="center"/>
          </w:tcPr>
          <w:p w14:paraId="5BE95867" w14:textId="77777777" w:rsidR="007D24E7" w:rsidRDefault="00FA40B5">
            <w:pPr>
              <w:widowControl/>
              <w:spacing w:after="0"/>
              <w:rPr>
                <w:rFonts w:ascii="微軟正黑體" w:eastAsia="微軟正黑體" w:hAnsi="微軟正黑體" w:cs="Times New Roman"/>
                <w:sz w:val="20"/>
                <w:szCs w:val="20"/>
              </w:rPr>
            </w:pPr>
            <w:r>
              <w:rPr>
                <w:rFonts w:ascii="微軟正黑體" w:eastAsia="微軟正黑體" w:hAnsi="微軟正黑體" w:cs="新細明體" w:hint="eastAsia"/>
                <w:kern w:val="0"/>
                <w:sz w:val="20"/>
                <w:szCs w:val="20"/>
                <w:lang w:bidi="ar"/>
              </w:rPr>
              <w:t>服侍群體：</w:t>
            </w:r>
          </w:p>
        </w:tc>
        <w:tc>
          <w:tcPr>
            <w:tcW w:w="7988" w:type="dxa"/>
            <w:gridSpan w:val="3"/>
            <w:vAlign w:val="center"/>
          </w:tcPr>
          <w:p w14:paraId="21F15411" w14:textId="77777777" w:rsidR="007D24E7" w:rsidRDefault="007D24E7">
            <w:pPr>
              <w:widowControl/>
              <w:spacing w:after="0"/>
              <w:rPr>
                <w:rFonts w:ascii="微軟正黑體" w:eastAsia="微軟正黑體" w:hAnsi="微軟正黑體" w:cs="Times New Roman"/>
                <w:sz w:val="20"/>
                <w:szCs w:val="20"/>
              </w:rPr>
            </w:pPr>
          </w:p>
        </w:tc>
      </w:tr>
      <w:tr w:rsidR="007D24E7" w14:paraId="2E0A6E76" w14:textId="77777777">
        <w:trPr>
          <w:trHeight w:val="218"/>
        </w:trPr>
        <w:tc>
          <w:tcPr>
            <w:tcW w:w="1613" w:type="dxa"/>
            <w:vAlign w:val="center"/>
          </w:tcPr>
          <w:p w14:paraId="32B65640" w14:textId="77777777" w:rsidR="007D24E7" w:rsidRDefault="00FA40B5">
            <w:pPr>
              <w:widowControl/>
              <w:spacing w:after="0"/>
              <w:rPr>
                <w:rFonts w:ascii="微軟正黑體" w:eastAsia="微軟正黑體" w:hAnsi="微軟正黑體" w:cs="Times New Roman"/>
                <w:sz w:val="20"/>
                <w:szCs w:val="20"/>
              </w:rPr>
            </w:pPr>
            <w:r>
              <w:rPr>
                <w:rFonts w:ascii="微軟正黑體" w:eastAsia="微軟正黑體" w:hAnsi="微軟正黑體" w:cs="新細明體" w:hint="eastAsia"/>
                <w:kern w:val="0"/>
                <w:sz w:val="20"/>
                <w:szCs w:val="20"/>
                <w:lang w:bidi="ar"/>
              </w:rPr>
              <w:t>服侍群體人數：</w:t>
            </w:r>
          </w:p>
        </w:tc>
        <w:tc>
          <w:tcPr>
            <w:tcW w:w="3774" w:type="dxa"/>
            <w:vAlign w:val="center"/>
          </w:tcPr>
          <w:p w14:paraId="1817B4C9" w14:textId="77777777" w:rsidR="007D24E7" w:rsidRDefault="007D24E7">
            <w:pPr>
              <w:widowControl/>
              <w:spacing w:after="0"/>
              <w:rPr>
                <w:rFonts w:ascii="微軟正黑體" w:eastAsia="微軟正黑體" w:hAnsi="微軟正黑體" w:cs="Times New Roman"/>
                <w:sz w:val="20"/>
                <w:szCs w:val="20"/>
              </w:rPr>
            </w:pPr>
          </w:p>
        </w:tc>
        <w:tc>
          <w:tcPr>
            <w:tcW w:w="1593" w:type="dxa"/>
            <w:vAlign w:val="center"/>
          </w:tcPr>
          <w:p w14:paraId="607F4D32" w14:textId="77777777" w:rsidR="007D24E7" w:rsidRDefault="00FA40B5">
            <w:pPr>
              <w:widowControl/>
              <w:spacing w:after="0"/>
              <w:rPr>
                <w:rFonts w:ascii="微軟正黑體" w:eastAsia="微軟正黑體" w:hAnsi="微軟正黑體" w:cs="Times New Roman"/>
                <w:sz w:val="20"/>
                <w:szCs w:val="20"/>
              </w:rPr>
            </w:pPr>
            <w:r>
              <w:rPr>
                <w:rFonts w:ascii="微軟正黑體" w:eastAsia="微軟正黑體" w:hAnsi="微軟正黑體" w:cs="新細明體" w:hint="eastAsia"/>
                <w:kern w:val="0"/>
                <w:sz w:val="20"/>
                <w:szCs w:val="20"/>
                <w:lang w:bidi="ar"/>
              </w:rPr>
              <w:t>參與服侍人數：</w:t>
            </w:r>
          </w:p>
        </w:tc>
        <w:tc>
          <w:tcPr>
            <w:tcW w:w="2621" w:type="dxa"/>
            <w:vAlign w:val="center"/>
          </w:tcPr>
          <w:p w14:paraId="0EC170A0" w14:textId="77777777" w:rsidR="007D24E7" w:rsidRDefault="007D24E7">
            <w:pPr>
              <w:widowControl/>
              <w:spacing w:after="0"/>
              <w:rPr>
                <w:rFonts w:ascii="微軟正黑體" w:eastAsia="微軟正黑體" w:hAnsi="微軟正黑體" w:cs="Times New Roman"/>
                <w:sz w:val="20"/>
                <w:szCs w:val="20"/>
              </w:rPr>
            </w:pPr>
          </w:p>
        </w:tc>
      </w:tr>
      <w:tr w:rsidR="007D24E7" w14:paraId="1981DD3C" w14:textId="77777777">
        <w:tc>
          <w:tcPr>
            <w:tcW w:w="1613" w:type="dxa"/>
            <w:vAlign w:val="center"/>
          </w:tcPr>
          <w:p w14:paraId="613C7184" w14:textId="77777777" w:rsidR="007D24E7" w:rsidRDefault="00FA40B5">
            <w:pPr>
              <w:widowControl/>
              <w:spacing w:after="0"/>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lastRenderedPageBreak/>
              <w:t>項目服侍地區：</w:t>
            </w:r>
          </w:p>
        </w:tc>
        <w:tc>
          <w:tcPr>
            <w:tcW w:w="7988" w:type="dxa"/>
            <w:gridSpan w:val="3"/>
            <w:vAlign w:val="center"/>
          </w:tcPr>
          <w:p w14:paraId="66DBCE2F" w14:textId="77777777" w:rsidR="007D24E7" w:rsidRDefault="007D24E7">
            <w:pPr>
              <w:widowControl/>
              <w:spacing w:after="0"/>
              <w:rPr>
                <w:rFonts w:ascii="微軟正黑體" w:eastAsia="微軟正黑體" w:hAnsi="微軟正黑體" w:cs="新細明體"/>
                <w:kern w:val="0"/>
                <w:sz w:val="20"/>
                <w:szCs w:val="20"/>
                <w:lang w:bidi="ar"/>
              </w:rPr>
            </w:pPr>
          </w:p>
        </w:tc>
      </w:tr>
      <w:tr w:rsidR="007D24E7" w14:paraId="349B039F" w14:textId="77777777">
        <w:tc>
          <w:tcPr>
            <w:tcW w:w="1613" w:type="dxa"/>
            <w:vAlign w:val="center"/>
          </w:tcPr>
          <w:p w14:paraId="2610F973" w14:textId="77777777" w:rsidR="007D24E7" w:rsidRDefault="00FA40B5">
            <w:pPr>
              <w:widowControl/>
              <w:spacing w:after="0" w:line="240" w:lineRule="auto"/>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計劃成果簡介</w:t>
            </w:r>
          </w:p>
          <w:p w14:paraId="743E8285" w14:textId="77777777" w:rsidR="007D24E7" w:rsidRDefault="00FA40B5">
            <w:pPr>
              <w:widowControl/>
              <w:spacing w:after="0" w:line="240" w:lineRule="auto"/>
              <w:rPr>
                <w:rFonts w:ascii="微軟正黑體" w:eastAsia="微軟正黑體" w:hAnsi="微軟正黑體" w:cs="Times New Roman"/>
                <w:sz w:val="20"/>
                <w:szCs w:val="20"/>
                <w:highlight w:val="yellow"/>
              </w:rPr>
            </w:pPr>
            <w:r>
              <w:rPr>
                <w:rFonts w:ascii="微軟正黑體" w:eastAsia="微軟正黑體" w:hAnsi="微軟正黑體" w:cs="新細明體" w:hint="eastAsia"/>
                <w:kern w:val="0"/>
                <w:sz w:val="20"/>
                <w:szCs w:val="20"/>
                <w:lang w:bidi="ar"/>
              </w:rPr>
              <w:t>（</w:t>
            </w:r>
            <w:r>
              <w:rPr>
                <w:rFonts w:ascii="微軟正黑體" w:eastAsia="微軟正黑體" w:hAnsi="微軟正黑體" w:cs="Times New Roman" w:hint="eastAsia"/>
                <w:kern w:val="0"/>
                <w:sz w:val="20"/>
                <w:szCs w:val="20"/>
                <w:lang w:bidi="ar"/>
              </w:rPr>
              <w:t>300</w:t>
            </w:r>
            <w:r>
              <w:rPr>
                <w:rFonts w:ascii="微軟正黑體" w:eastAsia="微軟正黑體" w:hAnsi="微軟正黑體" w:cs="新細明體" w:hint="eastAsia"/>
                <w:kern w:val="0"/>
                <w:sz w:val="20"/>
                <w:szCs w:val="20"/>
                <w:lang w:bidi="ar"/>
              </w:rPr>
              <w:t>字以內）</w:t>
            </w:r>
          </w:p>
        </w:tc>
        <w:tc>
          <w:tcPr>
            <w:tcW w:w="7988" w:type="dxa"/>
            <w:gridSpan w:val="3"/>
            <w:vAlign w:val="center"/>
          </w:tcPr>
          <w:p w14:paraId="1D222F0A" w14:textId="77777777" w:rsidR="007D24E7" w:rsidRDefault="007D24E7">
            <w:pPr>
              <w:widowControl/>
              <w:spacing w:after="0" w:line="240" w:lineRule="auto"/>
              <w:rPr>
                <w:rFonts w:ascii="微軟正黑體" w:eastAsia="微軟正黑體" w:hAnsi="微軟正黑體" w:cs="Times New Roman"/>
                <w:sz w:val="20"/>
                <w:szCs w:val="20"/>
                <w:highlight w:val="yellow"/>
              </w:rPr>
            </w:pPr>
          </w:p>
          <w:p w14:paraId="43735CE3" w14:textId="77777777" w:rsidR="007D24E7" w:rsidRDefault="007D24E7">
            <w:pPr>
              <w:widowControl/>
              <w:spacing w:after="0" w:line="240" w:lineRule="auto"/>
              <w:rPr>
                <w:rFonts w:ascii="微軟正黑體" w:eastAsia="微軟正黑體" w:hAnsi="微軟正黑體" w:cs="Times New Roman"/>
                <w:sz w:val="20"/>
                <w:szCs w:val="20"/>
                <w:highlight w:val="yellow"/>
              </w:rPr>
            </w:pPr>
          </w:p>
          <w:p w14:paraId="3BBF4A87" w14:textId="77777777" w:rsidR="007D24E7" w:rsidRDefault="007D24E7">
            <w:pPr>
              <w:widowControl/>
              <w:spacing w:after="0" w:line="240" w:lineRule="auto"/>
              <w:rPr>
                <w:rFonts w:ascii="微軟正黑體" w:eastAsia="微軟正黑體" w:hAnsi="微軟正黑體" w:cs="Times New Roman"/>
                <w:sz w:val="20"/>
                <w:szCs w:val="20"/>
                <w:highlight w:val="yellow"/>
              </w:rPr>
            </w:pPr>
          </w:p>
        </w:tc>
      </w:tr>
    </w:tbl>
    <w:p w14:paraId="39E6B7CA" w14:textId="77777777" w:rsidR="007D24E7" w:rsidRDefault="007D24E7">
      <w:pPr>
        <w:widowControl/>
        <w:spacing w:after="0" w:line="240" w:lineRule="auto"/>
        <w:jc w:val="both"/>
      </w:pPr>
    </w:p>
    <w:p w14:paraId="63258FBB" w14:textId="77777777" w:rsidR="007D24E7" w:rsidRDefault="00FA40B5">
      <w:pPr>
        <w:widowControl/>
        <w:spacing w:after="0"/>
        <w:outlineLvl w:val="2"/>
        <w:rPr>
          <w:rFonts w:ascii="微軟正黑體" w:eastAsia="微軟正黑體" w:hAnsi="微軟正黑體" w:cs="Times New Roman"/>
          <w:b/>
          <w:bCs/>
          <w:sz w:val="20"/>
          <w:szCs w:val="20"/>
        </w:rPr>
      </w:pPr>
      <w:r>
        <w:rPr>
          <w:rFonts w:ascii="微軟正黑體" w:eastAsia="微軟正黑體" w:hAnsi="微軟正黑體" w:cs="新細明體" w:hint="eastAsia"/>
          <w:b/>
          <w:bCs/>
          <w:kern w:val="0"/>
          <w:sz w:val="20"/>
          <w:szCs w:val="20"/>
          <w:lang w:bidi="ar"/>
        </w:rPr>
        <w:t xml:space="preserve">2.2. </w:t>
      </w:r>
      <w:r>
        <w:rPr>
          <w:rFonts w:ascii="微軟正黑體" w:eastAsia="微軟正黑體" w:hAnsi="微軟正黑體" w:cs="微軟正黑體" w:hint="eastAsia"/>
          <w:b/>
          <w:bCs/>
          <w:color w:val="000000"/>
          <w:sz w:val="20"/>
          <w:szCs w:val="20"/>
        </w:rPr>
        <w:t>計劃主要項目與活動</w:t>
      </w:r>
    </w:p>
    <w:tbl>
      <w:tblPr>
        <w:tblStyle w:val="afffa"/>
        <w:tblW w:w="0" w:type="auto"/>
        <w:tblInd w:w="114" w:type="dxa"/>
        <w:tblLook w:val="04A0" w:firstRow="1" w:lastRow="0" w:firstColumn="1" w:lastColumn="0" w:noHBand="0" w:noVBand="1"/>
      </w:tblPr>
      <w:tblGrid>
        <w:gridCol w:w="2511"/>
        <w:gridCol w:w="1475"/>
        <w:gridCol w:w="1344"/>
        <w:gridCol w:w="1658"/>
        <w:gridCol w:w="1304"/>
        <w:gridCol w:w="1222"/>
      </w:tblGrid>
      <w:tr w:rsidR="007D24E7" w14:paraId="478AD9EC" w14:textId="77777777">
        <w:tc>
          <w:tcPr>
            <w:tcW w:w="2547" w:type="dxa"/>
            <w:shd w:val="clear" w:color="auto" w:fill="E2EFD9" w:themeFill="accent6" w:themeFillTint="32"/>
            <w:vAlign w:val="center"/>
          </w:tcPr>
          <w:p w14:paraId="3307E07C"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項目或活動名稱及內容要點</w:t>
            </w:r>
          </w:p>
        </w:tc>
        <w:tc>
          <w:tcPr>
            <w:tcW w:w="1493" w:type="dxa"/>
            <w:shd w:val="clear" w:color="auto" w:fill="E2EFD9" w:themeFill="accent6" w:themeFillTint="32"/>
            <w:vAlign w:val="center"/>
          </w:tcPr>
          <w:p w14:paraId="503BCFEF"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活動日期或頻率</w:t>
            </w:r>
          </w:p>
        </w:tc>
        <w:tc>
          <w:tcPr>
            <w:tcW w:w="1360" w:type="dxa"/>
            <w:shd w:val="clear" w:color="auto" w:fill="E2EFD9" w:themeFill="accent6" w:themeFillTint="32"/>
            <w:vAlign w:val="center"/>
          </w:tcPr>
          <w:p w14:paraId="21A4EA54"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服侍對象人數</w:t>
            </w:r>
          </w:p>
        </w:tc>
        <w:tc>
          <w:tcPr>
            <w:tcW w:w="1680" w:type="dxa"/>
            <w:shd w:val="clear" w:color="auto" w:fill="E2EFD9" w:themeFill="accent6" w:themeFillTint="32"/>
            <w:vAlign w:val="center"/>
          </w:tcPr>
          <w:p w14:paraId="4EBE5E93"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主要負責人/教會</w:t>
            </w:r>
          </w:p>
        </w:tc>
        <w:tc>
          <w:tcPr>
            <w:tcW w:w="1320" w:type="dxa"/>
            <w:shd w:val="clear" w:color="auto" w:fill="E2EFD9" w:themeFill="accent6" w:themeFillTint="32"/>
            <w:vAlign w:val="center"/>
          </w:tcPr>
          <w:p w14:paraId="783F00DF"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服侍團隊人數</w:t>
            </w:r>
          </w:p>
        </w:tc>
        <w:tc>
          <w:tcPr>
            <w:tcW w:w="1226" w:type="dxa"/>
            <w:shd w:val="clear" w:color="auto" w:fill="E2EFD9" w:themeFill="accent6" w:themeFillTint="32"/>
            <w:vAlign w:val="center"/>
          </w:tcPr>
          <w:p w14:paraId="24115231" w14:textId="77777777" w:rsidR="007D24E7" w:rsidRDefault="00FA40B5">
            <w:pPr>
              <w:widowControl/>
              <w:spacing w:after="0"/>
              <w:jc w:val="center"/>
              <w:rPr>
                <w:rFonts w:ascii="微軟正黑體" w:eastAsia="微軟正黑體" w:hAnsi="微軟正黑體" w:cs="新細明體"/>
                <w:b/>
                <w:bCs/>
                <w:kern w:val="0"/>
                <w:sz w:val="18"/>
                <w:szCs w:val="18"/>
                <w:lang w:bidi="ar"/>
              </w:rPr>
            </w:pPr>
            <w:r>
              <w:rPr>
                <w:rFonts w:ascii="微軟正黑體" w:eastAsia="微軟正黑體" w:hAnsi="微軟正黑體" w:cs="新細明體" w:hint="eastAsia"/>
                <w:b/>
                <w:bCs/>
                <w:kern w:val="0"/>
                <w:sz w:val="18"/>
                <w:szCs w:val="18"/>
                <w:lang w:bidi="ar"/>
              </w:rPr>
              <w:t>支出（</w:t>
            </w:r>
            <w:r>
              <w:rPr>
                <w:rFonts w:ascii="微軟正黑體" w:eastAsia="微軟正黑體" w:hAnsi="微軟正黑體" w:cs="Times New Roman" w:hint="eastAsia"/>
                <w:b/>
                <w:bCs/>
                <w:kern w:val="0"/>
                <w:sz w:val="18"/>
                <w:szCs w:val="18"/>
                <w:lang w:bidi="ar"/>
              </w:rPr>
              <w:t>HKD</w:t>
            </w:r>
            <w:r>
              <w:rPr>
                <w:rFonts w:ascii="微軟正黑體" w:eastAsia="微軟正黑體" w:hAnsi="微軟正黑體" w:cs="新細明體" w:hint="eastAsia"/>
                <w:b/>
                <w:bCs/>
                <w:kern w:val="0"/>
                <w:sz w:val="18"/>
                <w:szCs w:val="18"/>
                <w:lang w:bidi="ar"/>
              </w:rPr>
              <w:t>）</w:t>
            </w:r>
          </w:p>
        </w:tc>
      </w:tr>
      <w:tr w:rsidR="007D24E7" w14:paraId="40707676" w14:textId="77777777">
        <w:tc>
          <w:tcPr>
            <w:tcW w:w="2547" w:type="dxa"/>
          </w:tcPr>
          <w:p w14:paraId="34D70E73"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395211D7"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1C834A90"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73D0278A"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1389BFF0"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269515C2"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129ABE82" w14:textId="77777777">
        <w:tc>
          <w:tcPr>
            <w:tcW w:w="2547" w:type="dxa"/>
          </w:tcPr>
          <w:p w14:paraId="357D758B"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291325D2"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5E9EB856"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0A12AD49"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098E8E88"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3CFEB60C"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1F06AC70" w14:textId="77777777">
        <w:tc>
          <w:tcPr>
            <w:tcW w:w="2547" w:type="dxa"/>
          </w:tcPr>
          <w:p w14:paraId="558B3407"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5857D03A"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3BDC1930"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05BF114B"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0E072F55"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44AF957D"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7201B3EE" w14:textId="77777777">
        <w:tc>
          <w:tcPr>
            <w:tcW w:w="2547" w:type="dxa"/>
          </w:tcPr>
          <w:p w14:paraId="5E11F7DD"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725EB572"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3663C04A"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2BD4A3B0"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17985162"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4976EA27"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0AFCE54C" w14:textId="77777777">
        <w:tc>
          <w:tcPr>
            <w:tcW w:w="2547" w:type="dxa"/>
          </w:tcPr>
          <w:p w14:paraId="4660A287"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0447F2A2"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5733DF4E"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7C0AA4D9"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3F632027"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58D553CE"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52CC92D4" w14:textId="77777777">
        <w:tc>
          <w:tcPr>
            <w:tcW w:w="2547" w:type="dxa"/>
          </w:tcPr>
          <w:p w14:paraId="22F557D2"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493" w:type="dxa"/>
          </w:tcPr>
          <w:p w14:paraId="3936EA82"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60" w:type="dxa"/>
          </w:tcPr>
          <w:p w14:paraId="0ACF4131"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680" w:type="dxa"/>
          </w:tcPr>
          <w:p w14:paraId="4C049E9C"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320" w:type="dxa"/>
          </w:tcPr>
          <w:p w14:paraId="6845AE25" w14:textId="77777777" w:rsidR="007D24E7" w:rsidRDefault="007D24E7">
            <w:pPr>
              <w:widowControl/>
              <w:spacing w:after="0"/>
              <w:rPr>
                <w:rFonts w:ascii="微軟正黑體" w:eastAsia="微軟正黑體" w:hAnsi="微軟正黑體" w:cs="新細明體"/>
                <w:b/>
                <w:bCs/>
                <w:kern w:val="0"/>
                <w:sz w:val="20"/>
                <w:szCs w:val="20"/>
                <w:lang w:bidi="ar"/>
              </w:rPr>
            </w:pPr>
          </w:p>
        </w:tc>
        <w:tc>
          <w:tcPr>
            <w:tcW w:w="1226" w:type="dxa"/>
          </w:tcPr>
          <w:p w14:paraId="5436BBB9" w14:textId="77777777" w:rsidR="007D24E7" w:rsidRDefault="007D24E7">
            <w:pPr>
              <w:widowControl/>
              <w:spacing w:after="0"/>
              <w:rPr>
                <w:rFonts w:ascii="微軟正黑體" w:eastAsia="微軟正黑體" w:hAnsi="微軟正黑體" w:cs="新細明體"/>
                <w:b/>
                <w:bCs/>
                <w:kern w:val="0"/>
                <w:sz w:val="20"/>
                <w:szCs w:val="20"/>
                <w:lang w:bidi="ar"/>
              </w:rPr>
            </w:pPr>
          </w:p>
        </w:tc>
      </w:tr>
      <w:tr w:rsidR="007D24E7" w14:paraId="5C6F5341" w14:textId="77777777">
        <w:tc>
          <w:tcPr>
            <w:tcW w:w="8400" w:type="dxa"/>
            <w:gridSpan w:val="5"/>
          </w:tcPr>
          <w:p w14:paraId="0D29BB11" w14:textId="77777777" w:rsidR="007D24E7" w:rsidRDefault="00FA40B5">
            <w:pPr>
              <w:widowControl/>
              <w:spacing w:after="0"/>
              <w:jc w:val="right"/>
              <w:rPr>
                <w:rFonts w:ascii="微軟正黑體" w:eastAsia="微軟正黑體" w:hAnsi="微軟正黑體" w:cs="新細明體"/>
                <w:b/>
                <w:bCs/>
                <w:kern w:val="0"/>
                <w:sz w:val="20"/>
                <w:szCs w:val="20"/>
                <w:lang w:bidi="ar"/>
              </w:rPr>
            </w:pPr>
            <w:r>
              <w:rPr>
                <w:rFonts w:ascii="微軟正黑體" w:eastAsia="微軟正黑體" w:hAnsi="微軟正黑體" w:cs="新細明體" w:hint="eastAsia"/>
                <w:b/>
                <w:bCs/>
                <w:kern w:val="0"/>
                <w:sz w:val="20"/>
                <w:szCs w:val="20"/>
                <w:lang w:bidi="ar"/>
              </w:rPr>
              <w:t>總支出：</w:t>
            </w:r>
          </w:p>
        </w:tc>
        <w:tc>
          <w:tcPr>
            <w:tcW w:w="1226" w:type="dxa"/>
          </w:tcPr>
          <w:p w14:paraId="14FA2BCF" w14:textId="77777777" w:rsidR="007D24E7" w:rsidRDefault="007D24E7">
            <w:pPr>
              <w:widowControl/>
              <w:spacing w:after="0"/>
              <w:rPr>
                <w:rFonts w:ascii="微軟正黑體" w:eastAsia="微軟正黑體" w:hAnsi="微軟正黑體" w:cs="新細明體"/>
                <w:b/>
                <w:bCs/>
                <w:kern w:val="0"/>
                <w:sz w:val="20"/>
                <w:szCs w:val="20"/>
                <w:lang w:bidi="ar"/>
              </w:rPr>
            </w:pPr>
          </w:p>
        </w:tc>
      </w:tr>
    </w:tbl>
    <w:p w14:paraId="35D9C127" w14:textId="77777777" w:rsidR="007D24E7" w:rsidRDefault="007D24E7">
      <w:pPr>
        <w:widowControl/>
        <w:spacing w:after="0" w:line="240" w:lineRule="auto"/>
        <w:outlineLvl w:val="2"/>
        <w:rPr>
          <w:rFonts w:ascii="微軟正黑體" w:eastAsia="微軟正黑體" w:hAnsi="微軟正黑體"/>
          <w:b/>
          <w:bCs/>
          <w:sz w:val="20"/>
          <w:szCs w:val="20"/>
        </w:rPr>
      </w:pPr>
    </w:p>
    <w:p w14:paraId="7DD3B527" w14:textId="77777777" w:rsidR="007D24E7" w:rsidRDefault="00FA40B5">
      <w:pPr>
        <w:widowControl/>
        <w:spacing w:after="0" w:line="240" w:lineRule="auto"/>
        <w:outlineLvl w:val="2"/>
        <w:rPr>
          <w:rFonts w:ascii="微軟正黑體" w:eastAsia="微軟正黑體" w:hAnsi="微軟正黑體" w:cs="Times New Roman"/>
          <w:b/>
          <w:bCs/>
          <w:sz w:val="20"/>
          <w:szCs w:val="20"/>
        </w:rPr>
      </w:pPr>
      <w:r>
        <w:rPr>
          <w:rFonts w:ascii="微軟正黑體" w:eastAsia="微軟正黑體" w:hAnsi="微軟正黑體" w:hint="eastAsia"/>
          <w:b/>
          <w:bCs/>
          <w:sz w:val="20"/>
          <w:szCs w:val="20"/>
        </w:rPr>
        <w:t>2.3. 整體</w:t>
      </w:r>
      <w:r>
        <w:rPr>
          <w:rFonts w:ascii="微軟正黑體" w:eastAsia="微軟正黑體" w:hAnsi="微軟正黑體"/>
          <w:b/>
          <w:bCs/>
          <w:sz w:val="20"/>
          <w:szCs w:val="20"/>
        </w:rPr>
        <w:t>項目</w:t>
      </w:r>
      <w:proofErr w:type="gramStart"/>
      <w:r>
        <w:rPr>
          <w:rFonts w:ascii="微軟正黑體" w:eastAsia="微軟正黑體" w:hAnsi="微軟正黑體"/>
          <w:b/>
          <w:bCs/>
          <w:sz w:val="20"/>
          <w:szCs w:val="20"/>
        </w:rPr>
        <w:t>明細</w:t>
      </w:r>
      <w:r>
        <w:rPr>
          <w:rFonts w:ascii="微軟正黑體" w:eastAsia="微軟正黑體" w:hAnsi="微軟正黑體" w:hint="eastAsia"/>
          <w:b/>
          <w:bCs/>
          <w:sz w:val="20"/>
          <w:szCs w:val="20"/>
        </w:rPr>
        <w:t>與實際</w:t>
      </w:r>
      <w:proofErr w:type="gramEnd"/>
      <w:r>
        <w:rPr>
          <w:rFonts w:ascii="微軟正黑體" w:eastAsia="微軟正黑體" w:hAnsi="微軟正黑體"/>
          <w:b/>
          <w:bCs/>
          <w:sz w:val="20"/>
          <w:szCs w:val="20"/>
        </w:rPr>
        <w:t>支出</w:t>
      </w:r>
    </w:p>
    <w:tbl>
      <w:tblPr>
        <w:tblStyle w:val="afffa"/>
        <w:tblW w:w="0" w:type="auto"/>
        <w:tblInd w:w="127" w:type="dxa"/>
        <w:tblLook w:val="04A0" w:firstRow="1" w:lastRow="0" w:firstColumn="1" w:lastColumn="0" w:noHBand="0" w:noVBand="1"/>
      </w:tblPr>
      <w:tblGrid>
        <w:gridCol w:w="402"/>
        <w:gridCol w:w="6916"/>
        <w:gridCol w:w="2183"/>
      </w:tblGrid>
      <w:tr w:rsidR="007D24E7" w14:paraId="608FDB3D" w14:textId="77777777">
        <w:trPr>
          <w:trHeight w:val="351"/>
        </w:trPr>
        <w:tc>
          <w:tcPr>
            <w:tcW w:w="9627" w:type="dxa"/>
            <w:gridSpan w:val="3"/>
            <w:shd w:val="clear" w:color="auto" w:fill="E2EFD9" w:themeFill="accent6" w:themeFillTint="32"/>
          </w:tcPr>
          <w:p w14:paraId="3DD99E04" w14:textId="77777777" w:rsidR="007D24E7" w:rsidRDefault="00FA40B5">
            <w:pPr>
              <w:pStyle w:val="a8"/>
              <w:jc w:val="both"/>
              <w:rPr>
                <w:rFonts w:ascii="微軟正黑體" w:eastAsia="微軟正黑體" w:hAnsi="微軟正黑體" w:cs="微軟正黑體"/>
                <w:b/>
                <w:bCs/>
                <w:spacing w:val="-2"/>
                <w:sz w:val="20"/>
                <w:szCs w:val="20"/>
              </w:rPr>
            </w:pPr>
            <w:r>
              <w:rPr>
                <w:rFonts w:ascii="微軟正黑體" w:eastAsia="微軟正黑體" w:hAnsi="微軟正黑體" w:hint="eastAsia"/>
                <w:b/>
                <w:bCs/>
                <w:spacing w:val="-2"/>
                <w:sz w:val="20"/>
                <w:szCs w:val="20"/>
              </w:rPr>
              <w:t>項目</w:t>
            </w:r>
            <w:proofErr w:type="gramStart"/>
            <w:r>
              <w:rPr>
                <w:rFonts w:ascii="微軟正黑體" w:eastAsia="微軟正黑體" w:hAnsi="微軟正黑體"/>
                <w:b/>
                <w:bCs/>
                <w:sz w:val="20"/>
                <w:szCs w:val="20"/>
              </w:rPr>
              <w:t>明細</w:t>
            </w:r>
            <w:r>
              <w:rPr>
                <w:rFonts w:ascii="微軟正黑體" w:eastAsia="微軟正黑體" w:hAnsi="微軟正黑體" w:hint="eastAsia"/>
                <w:b/>
                <w:bCs/>
                <w:sz w:val="20"/>
                <w:szCs w:val="20"/>
              </w:rPr>
              <w:t>與實際</w:t>
            </w:r>
            <w:proofErr w:type="gramEnd"/>
            <w:r>
              <w:rPr>
                <w:rFonts w:ascii="微軟正黑體" w:eastAsia="微軟正黑體" w:hAnsi="微軟正黑體"/>
                <w:b/>
                <w:bCs/>
                <w:sz w:val="20"/>
                <w:szCs w:val="20"/>
              </w:rPr>
              <w:t>支出</w:t>
            </w:r>
            <w:r>
              <w:rPr>
                <w:rFonts w:ascii="微軟正黑體" w:eastAsia="微軟正黑體" w:hAnsi="微軟正黑體" w:hint="eastAsia"/>
                <w:b/>
                <w:bCs/>
                <w:spacing w:val="-2"/>
                <w:sz w:val="20"/>
                <w:szCs w:val="20"/>
              </w:rPr>
              <w:t>（可以附件提交）</w:t>
            </w:r>
          </w:p>
        </w:tc>
      </w:tr>
      <w:tr w:rsidR="007D24E7" w14:paraId="0D503757" w14:textId="77777777">
        <w:trPr>
          <w:trHeight w:val="303"/>
        </w:trPr>
        <w:tc>
          <w:tcPr>
            <w:tcW w:w="7416" w:type="dxa"/>
            <w:gridSpan w:val="2"/>
            <w:shd w:val="clear" w:color="auto" w:fill="E2EFD9" w:themeFill="accent6" w:themeFillTint="32"/>
          </w:tcPr>
          <w:p w14:paraId="09DAA08F" w14:textId="77777777" w:rsidR="007D24E7" w:rsidRDefault="00FA40B5">
            <w:pPr>
              <w:pStyle w:val="a8"/>
              <w:rPr>
                <w:rFonts w:ascii="微軟正黑體" w:eastAsia="微軟正黑體" w:hAnsi="微軟正黑體" w:cs="微軟正黑體"/>
                <w:b/>
                <w:bCs/>
                <w:color w:val="000000"/>
                <w:kern w:val="24"/>
                <w:sz w:val="20"/>
                <w:szCs w:val="20"/>
                <w14:textFill>
                  <w14:solidFill>
                    <w14:srgbClr w14:val="000000">
                      <w14:satOff w14:val="0"/>
                      <w14:lumOff w14:val="0"/>
                    </w14:srgbClr>
                  </w14:solidFill>
                </w14:textFill>
              </w:rPr>
            </w:pPr>
            <w:r>
              <w:rPr>
                <w:rFonts w:ascii="微軟正黑體" w:eastAsia="微軟正黑體" w:hAnsi="微軟正黑體" w:cs="微軟正黑體" w:hint="eastAsia"/>
                <w:b/>
                <w:bCs/>
                <w:sz w:val="20"/>
                <w:szCs w:val="20"/>
              </w:rPr>
              <w:t>項目明細</w:t>
            </w:r>
          </w:p>
        </w:tc>
        <w:tc>
          <w:tcPr>
            <w:tcW w:w="2211" w:type="dxa"/>
            <w:shd w:val="clear" w:color="auto" w:fill="E2EFD9" w:themeFill="accent6" w:themeFillTint="32"/>
          </w:tcPr>
          <w:p w14:paraId="234E48EB" w14:textId="77777777" w:rsidR="007D24E7" w:rsidRDefault="00FA40B5">
            <w:pPr>
              <w:pStyle w:val="a8"/>
              <w:rPr>
                <w:rFonts w:ascii="微軟正黑體" w:eastAsia="微軟正黑體" w:hAnsi="微軟正黑體" w:cs="微軟正黑體"/>
                <w:b/>
                <w:bCs/>
                <w:color w:val="000000"/>
                <w:kern w:val="24"/>
                <w:sz w:val="20"/>
                <w:szCs w:val="20"/>
                <w14:textFill>
                  <w14:solidFill>
                    <w14:srgbClr w14:val="000000">
                      <w14:satOff w14:val="0"/>
                      <w14:lumOff w14:val="0"/>
                    </w14:srgbClr>
                  </w14:solidFill>
                </w14:textFill>
              </w:rPr>
            </w:pPr>
            <w:r>
              <w:rPr>
                <w:rFonts w:ascii="微軟正黑體" w:eastAsia="微軟正黑體" w:hAnsi="微軟正黑體" w:cs="微軟正黑體" w:hint="eastAsia"/>
                <w:b/>
                <w:bCs/>
                <w:color w:val="000000"/>
                <w:kern w:val="24"/>
                <w:sz w:val="20"/>
                <w:szCs w:val="20"/>
                <w14:textFill>
                  <w14:solidFill>
                    <w14:srgbClr w14:val="000000">
                      <w14:satOff w14:val="0"/>
                      <w14:lumOff w14:val="0"/>
                    </w14:srgbClr>
                  </w14:solidFill>
                </w14:textFill>
              </w:rPr>
              <w:t>支出</w:t>
            </w:r>
          </w:p>
        </w:tc>
      </w:tr>
      <w:tr w:rsidR="007D24E7" w14:paraId="71E2B5A2" w14:textId="77777777">
        <w:trPr>
          <w:trHeight w:val="90"/>
        </w:trPr>
        <w:tc>
          <w:tcPr>
            <w:tcW w:w="402" w:type="dxa"/>
          </w:tcPr>
          <w:p w14:paraId="5967C185" w14:textId="77777777" w:rsidR="007D24E7" w:rsidRDefault="00FA40B5">
            <w:pPr>
              <w:pStyle w:val="a8"/>
              <w:jc w:val="center"/>
              <w:rPr>
                <w:rFonts w:ascii="微軟正黑體" w:eastAsia="微軟正黑體" w:hAnsi="微軟正黑體" w:cs="微軟正黑體"/>
                <w:color w:val="000000"/>
                <w:kern w:val="24"/>
                <w:sz w:val="16"/>
                <w:szCs w:val="16"/>
                <w14:textFill>
                  <w14:solidFill>
                    <w14:srgbClr w14:val="000000">
                      <w14:satOff w14:val="0"/>
                      <w14:lumOff w14:val="0"/>
                    </w14:srgbClr>
                  </w14:solidFill>
                </w14:textFill>
              </w:rPr>
            </w:pPr>
            <w:r>
              <w:rPr>
                <w:rFonts w:ascii="微軟正黑體" w:eastAsia="微軟正黑體" w:hAnsi="微軟正黑體" w:cs="微軟正黑體" w:hint="eastAsia"/>
                <w:color w:val="000000"/>
                <w:kern w:val="24"/>
                <w:sz w:val="16"/>
                <w:szCs w:val="16"/>
                <w14:textFill>
                  <w14:solidFill>
                    <w14:srgbClr w14:val="000000">
                      <w14:satOff w14:val="0"/>
                      <w14:lumOff w14:val="0"/>
                    </w14:srgbClr>
                  </w14:solidFill>
                </w14:textFill>
              </w:rPr>
              <w:t>1</w:t>
            </w:r>
          </w:p>
        </w:tc>
        <w:tc>
          <w:tcPr>
            <w:tcW w:w="7014" w:type="dxa"/>
          </w:tcPr>
          <w:p w14:paraId="7C77FF01" w14:textId="77777777" w:rsidR="007D24E7" w:rsidRDefault="007D24E7">
            <w:pPr>
              <w:pStyle w:val="a8"/>
              <w:jc w:val="both"/>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c>
          <w:tcPr>
            <w:tcW w:w="2211" w:type="dxa"/>
          </w:tcPr>
          <w:p w14:paraId="227EB496"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r>
      <w:tr w:rsidR="007D24E7" w14:paraId="6DA58996" w14:textId="77777777">
        <w:trPr>
          <w:trHeight w:val="320"/>
        </w:trPr>
        <w:tc>
          <w:tcPr>
            <w:tcW w:w="402" w:type="dxa"/>
          </w:tcPr>
          <w:p w14:paraId="215EEB35" w14:textId="77777777" w:rsidR="007D24E7" w:rsidRDefault="00FA40B5">
            <w:pPr>
              <w:pStyle w:val="a8"/>
              <w:jc w:val="center"/>
              <w:rPr>
                <w:rFonts w:ascii="微軟正黑體" w:eastAsia="微軟正黑體" w:hAnsi="微軟正黑體" w:cs="微軟正黑體"/>
                <w:color w:val="000000"/>
                <w:kern w:val="24"/>
                <w:sz w:val="16"/>
                <w:szCs w:val="16"/>
                <w14:textFill>
                  <w14:solidFill>
                    <w14:srgbClr w14:val="000000">
                      <w14:satOff w14:val="0"/>
                      <w14:lumOff w14:val="0"/>
                    </w14:srgbClr>
                  </w14:solidFill>
                </w14:textFill>
              </w:rPr>
            </w:pPr>
            <w:r>
              <w:rPr>
                <w:rFonts w:ascii="微軟正黑體" w:eastAsia="微軟正黑體" w:hAnsi="微軟正黑體" w:cs="微軟正黑體" w:hint="eastAsia"/>
                <w:color w:val="000000"/>
                <w:kern w:val="24"/>
                <w:sz w:val="16"/>
                <w:szCs w:val="16"/>
                <w14:textFill>
                  <w14:solidFill>
                    <w14:srgbClr w14:val="000000">
                      <w14:satOff w14:val="0"/>
                      <w14:lumOff w14:val="0"/>
                    </w14:srgbClr>
                  </w14:solidFill>
                </w14:textFill>
              </w:rPr>
              <w:t>2</w:t>
            </w:r>
          </w:p>
        </w:tc>
        <w:tc>
          <w:tcPr>
            <w:tcW w:w="7014" w:type="dxa"/>
          </w:tcPr>
          <w:p w14:paraId="517224B3"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c>
          <w:tcPr>
            <w:tcW w:w="2211" w:type="dxa"/>
          </w:tcPr>
          <w:p w14:paraId="22F6B5B4"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r>
      <w:tr w:rsidR="007D24E7" w14:paraId="42CEB079" w14:textId="77777777">
        <w:trPr>
          <w:trHeight w:val="320"/>
        </w:trPr>
        <w:tc>
          <w:tcPr>
            <w:tcW w:w="402" w:type="dxa"/>
          </w:tcPr>
          <w:p w14:paraId="029C3F79" w14:textId="77777777" w:rsidR="007D24E7" w:rsidRDefault="00FA40B5">
            <w:pPr>
              <w:pStyle w:val="a8"/>
              <w:jc w:val="center"/>
              <w:rPr>
                <w:rFonts w:ascii="微軟正黑體" w:eastAsia="微軟正黑體" w:hAnsi="微軟正黑體" w:cs="微軟正黑體"/>
                <w:color w:val="000000"/>
                <w:kern w:val="24"/>
                <w:sz w:val="16"/>
                <w:szCs w:val="16"/>
                <w14:textFill>
                  <w14:solidFill>
                    <w14:srgbClr w14:val="000000">
                      <w14:satOff w14:val="0"/>
                      <w14:lumOff w14:val="0"/>
                    </w14:srgbClr>
                  </w14:solidFill>
                </w14:textFill>
              </w:rPr>
            </w:pPr>
            <w:r>
              <w:rPr>
                <w:rFonts w:ascii="微軟正黑體" w:eastAsia="微軟正黑體" w:hAnsi="微軟正黑體" w:cs="微軟正黑體" w:hint="eastAsia"/>
                <w:color w:val="000000"/>
                <w:kern w:val="24"/>
                <w:sz w:val="16"/>
                <w:szCs w:val="16"/>
                <w14:textFill>
                  <w14:solidFill>
                    <w14:srgbClr w14:val="000000">
                      <w14:satOff w14:val="0"/>
                      <w14:lumOff w14:val="0"/>
                    </w14:srgbClr>
                  </w14:solidFill>
                </w14:textFill>
              </w:rPr>
              <w:t>3</w:t>
            </w:r>
          </w:p>
        </w:tc>
        <w:tc>
          <w:tcPr>
            <w:tcW w:w="7014" w:type="dxa"/>
          </w:tcPr>
          <w:p w14:paraId="3F3BC1B9"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c>
          <w:tcPr>
            <w:tcW w:w="2211" w:type="dxa"/>
          </w:tcPr>
          <w:p w14:paraId="7283BBF6"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r>
      <w:tr w:rsidR="007D24E7" w14:paraId="351C9485" w14:textId="77777777">
        <w:trPr>
          <w:trHeight w:val="320"/>
        </w:trPr>
        <w:tc>
          <w:tcPr>
            <w:tcW w:w="402" w:type="dxa"/>
          </w:tcPr>
          <w:p w14:paraId="0E54DF36" w14:textId="77777777" w:rsidR="007D24E7" w:rsidRDefault="00FA40B5">
            <w:pPr>
              <w:pStyle w:val="a8"/>
              <w:jc w:val="center"/>
              <w:rPr>
                <w:rFonts w:ascii="微軟正黑體" w:eastAsia="微軟正黑體" w:hAnsi="微軟正黑體" w:cs="微軟正黑體"/>
                <w:color w:val="000000"/>
                <w:kern w:val="24"/>
                <w:sz w:val="16"/>
                <w:szCs w:val="16"/>
                <w14:textFill>
                  <w14:solidFill>
                    <w14:srgbClr w14:val="000000">
                      <w14:satOff w14:val="0"/>
                      <w14:lumOff w14:val="0"/>
                    </w14:srgbClr>
                  </w14:solidFill>
                </w14:textFill>
              </w:rPr>
            </w:pPr>
            <w:r>
              <w:rPr>
                <w:rFonts w:ascii="微軟正黑體" w:eastAsia="微軟正黑體" w:hAnsi="微軟正黑體" w:cs="微軟正黑體" w:hint="eastAsia"/>
                <w:color w:val="000000"/>
                <w:kern w:val="24"/>
                <w:sz w:val="16"/>
                <w:szCs w:val="16"/>
                <w14:textFill>
                  <w14:solidFill>
                    <w14:srgbClr w14:val="000000">
                      <w14:satOff w14:val="0"/>
                      <w14:lumOff w14:val="0"/>
                    </w14:srgbClr>
                  </w14:solidFill>
                </w14:textFill>
              </w:rPr>
              <w:t>4</w:t>
            </w:r>
          </w:p>
        </w:tc>
        <w:tc>
          <w:tcPr>
            <w:tcW w:w="7014" w:type="dxa"/>
          </w:tcPr>
          <w:p w14:paraId="6903D881"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c>
          <w:tcPr>
            <w:tcW w:w="2211" w:type="dxa"/>
          </w:tcPr>
          <w:p w14:paraId="5395CE6A"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r>
      <w:tr w:rsidR="007D24E7" w14:paraId="0B61FE10" w14:textId="77777777">
        <w:trPr>
          <w:trHeight w:val="320"/>
        </w:trPr>
        <w:tc>
          <w:tcPr>
            <w:tcW w:w="402" w:type="dxa"/>
          </w:tcPr>
          <w:p w14:paraId="247A8E41" w14:textId="77777777" w:rsidR="007D24E7" w:rsidRDefault="00FA40B5">
            <w:pPr>
              <w:pStyle w:val="a8"/>
              <w:jc w:val="center"/>
              <w:rPr>
                <w:rFonts w:ascii="微軟正黑體" w:eastAsia="微軟正黑體" w:hAnsi="微軟正黑體" w:cs="微軟正黑體"/>
                <w:color w:val="000000"/>
                <w:kern w:val="24"/>
                <w:sz w:val="16"/>
                <w:szCs w:val="16"/>
                <w14:textFill>
                  <w14:solidFill>
                    <w14:srgbClr w14:val="000000">
                      <w14:satOff w14:val="0"/>
                      <w14:lumOff w14:val="0"/>
                    </w14:srgbClr>
                  </w14:solidFill>
                </w14:textFill>
              </w:rPr>
            </w:pPr>
            <w:r>
              <w:rPr>
                <w:rFonts w:ascii="微軟正黑體" w:eastAsia="微軟正黑體" w:hAnsi="微軟正黑體" w:cs="微軟正黑體" w:hint="eastAsia"/>
                <w:color w:val="000000"/>
                <w:kern w:val="24"/>
                <w:sz w:val="16"/>
                <w:szCs w:val="16"/>
                <w14:textFill>
                  <w14:solidFill>
                    <w14:srgbClr w14:val="000000">
                      <w14:satOff w14:val="0"/>
                      <w14:lumOff w14:val="0"/>
                    </w14:srgbClr>
                  </w14:solidFill>
                </w14:textFill>
              </w:rPr>
              <w:t>5</w:t>
            </w:r>
          </w:p>
        </w:tc>
        <w:tc>
          <w:tcPr>
            <w:tcW w:w="7014" w:type="dxa"/>
          </w:tcPr>
          <w:p w14:paraId="0CB02896"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c>
          <w:tcPr>
            <w:tcW w:w="2211" w:type="dxa"/>
          </w:tcPr>
          <w:p w14:paraId="5D11B538"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r>
      <w:tr w:rsidR="007D24E7" w14:paraId="5AF4EE9C" w14:textId="77777777">
        <w:trPr>
          <w:trHeight w:val="320"/>
        </w:trPr>
        <w:tc>
          <w:tcPr>
            <w:tcW w:w="402" w:type="dxa"/>
          </w:tcPr>
          <w:p w14:paraId="495C61B0" w14:textId="77777777" w:rsidR="007D24E7" w:rsidRDefault="00FA40B5">
            <w:pPr>
              <w:pStyle w:val="a8"/>
              <w:jc w:val="center"/>
              <w:rPr>
                <w:rFonts w:ascii="微軟正黑體" w:eastAsia="微軟正黑體" w:hAnsi="微軟正黑體" w:cs="微軟正黑體"/>
                <w:color w:val="000000"/>
                <w:kern w:val="24"/>
                <w:sz w:val="16"/>
                <w:szCs w:val="16"/>
                <w14:textFill>
                  <w14:solidFill>
                    <w14:srgbClr w14:val="000000">
                      <w14:satOff w14:val="0"/>
                      <w14:lumOff w14:val="0"/>
                    </w14:srgbClr>
                  </w14:solidFill>
                </w14:textFill>
              </w:rPr>
            </w:pPr>
            <w:r>
              <w:rPr>
                <w:rFonts w:ascii="微軟正黑體" w:eastAsia="微軟正黑體" w:hAnsi="微軟正黑體" w:cs="微軟正黑體" w:hint="eastAsia"/>
                <w:color w:val="000000"/>
                <w:kern w:val="24"/>
                <w:sz w:val="16"/>
                <w:szCs w:val="16"/>
                <w14:textFill>
                  <w14:solidFill>
                    <w14:srgbClr w14:val="000000">
                      <w14:satOff w14:val="0"/>
                      <w14:lumOff w14:val="0"/>
                    </w14:srgbClr>
                  </w14:solidFill>
                </w14:textFill>
              </w:rPr>
              <w:t>6</w:t>
            </w:r>
          </w:p>
        </w:tc>
        <w:tc>
          <w:tcPr>
            <w:tcW w:w="7014" w:type="dxa"/>
          </w:tcPr>
          <w:p w14:paraId="781C676A"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c>
          <w:tcPr>
            <w:tcW w:w="2211" w:type="dxa"/>
          </w:tcPr>
          <w:p w14:paraId="74B83C79"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r>
      <w:tr w:rsidR="007D24E7" w14:paraId="4ACEA517" w14:textId="77777777">
        <w:trPr>
          <w:trHeight w:val="320"/>
        </w:trPr>
        <w:tc>
          <w:tcPr>
            <w:tcW w:w="402" w:type="dxa"/>
          </w:tcPr>
          <w:p w14:paraId="0172ABDF" w14:textId="77777777" w:rsidR="007D24E7" w:rsidRDefault="00FA40B5">
            <w:pPr>
              <w:pStyle w:val="a8"/>
              <w:jc w:val="center"/>
              <w:rPr>
                <w:rFonts w:ascii="微軟正黑體" w:eastAsia="微軟正黑體" w:hAnsi="微軟正黑體" w:cs="微軟正黑體"/>
                <w:color w:val="000000"/>
                <w:kern w:val="24"/>
                <w:sz w:val="16"/>
                <w:szCs w:val="16"/>
                <w14:textFill>
                  <w14:solidFill>
                    <w14:srgbClr w14:val="000000">
                      <w14:satOff w14:val="0"/>
                      <w14:lumOff w14:val="0"/>
                    </w14:srgbClr>
                  </w14:solidFill>
                </w14:textFill>
              </w:rPr>
            </w:pPr>
            <w:r>
              <w:rPr>
                <w:rFonts w:ascii="微軟正黑體" w:eastAsia="微軟正黑體" w:hAnsi="微軟正黑體" w:cs="微軟正黑體" w:hint="eastAsia"/>
                <w:color w:val="000000"/>
                <w:kern w:val="24"/>
                <w:sz w:val="16"/>
                <w:szCs w:val="16"/>
                <w14:textFill>
                  <w14:solidFill>
                    <w14:srgbClr w14:val="000000">
                      <w14:satOff w14:val="0"/>
                      <w14:lumOff w14:val="0"/>
                    </w14:srgbClr>
                  </w14:solidFill>
                </w14:textFill>
              </w:rPr>
              <w:t>7</w:t>
            </w:r>
          </w:p>
        </w:tc>
        <w:tc>
          <w:tcPr>
            <w:tcW w:w="7014" w:type="dxa"/>
          </w:tcPr>
          <w:p w14:paraId="27382B48"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c>
          <w:tcPr>
            <w:tcW w:w="2211" w:type="dxa"/>
          </w:tcPr>
          <w:p w14:paraId="30E13583"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r>
      <w:tr w:rsidR="007D24E7" w14:paraId="1C1F4BC0" w14:textId="77777777">
        <w:trPr>
          <w:trHeight w:val="181"/>
        </w:trPr>
        <w:tc>
          <w:tcPr>
            <w:tcW w:w="402" w:type="dxa"/>
          </w:tcPr>
          <w:p w14:paraId="74A031EA" w14:textId="77777777" w:rsidR="007D24E7" w:rsidRDefault="00FA40B5">
            <w:pPr>
              <w:pStyle w:val="a8"/>
              <w:jc w:val="center"/>
              <w:rPr>
                <w:rFonts w:ascii="微軟正黑體" w:eastAsia="微軟正黑體" w:hAnsi="微軟正黑體" w:cs="微軟正黑體"/>
                <w:color w:val="000000"/>
                <w:kern w:val="24"/>
                <w:sz w:val="16"/>
                <w:szCs w:val="16"/>
                <w14:textFill>
                  <w14:solidFill>
                    <w14:srgbClr w14:val="000000">
                      <w14:satOff w14:val="0"/>
                      <w14:lumOff w14:val="0"/>
                    </w14:srgbClr>
                  </w14:solidFill>
                </w14:textFill>
              </w:rPr>
            </w:pPr>
            <w:r>
              <w:rPr>
                <w:rFonts w:ascii="微軟正黑體" w:eastAsia="微軟正黑體" w:hAnsi="微軟正黑體" w:cs="微軟正黑體" w:hint="eastAsia"/>
                <w:color w:val="000000"/>
                <w:kern w:val="24"/>
                <w:sz w:val="16"/>
                <w:szCs w:val="16"/>
                <w14:textFill>
                  <w14:solidFill>
                    <w14:srgbClr w14:val="000000">
                      <w14:satOff w14:val="0"/>
                      <w14:lumOff w14:val="0"/>
                    </w14:srgbClr>
                  </w14:solidFill>
                </w14:textFill>
              </w:rPr>
              <w:t>8</w:t>
            </w:r>
          </w:p>
        </w:tc>
        <w:tc>
          <w:tcPr>
            <w:tcW w:w="7014" w:type="dxa"/>
          </w:tcPr>
          <w:p w14:paraId="40A7DC56"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c>
          <w:tcPr>
            <w:tcW w:w="2211" w:type="dxa"/>
          </w:tcPr>
          <w:p w14:paraId="02BCB2AD"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r>
      <w:tr w:rsidR="007D24E7" w14:paraId="3D5FF372" w14:textId="77777777">
        <w:trPr>
          <w:trHeight w:val="401"/>
        </w:trPr>
        <w:tc>
          <w:tcPr>
            <w:tcW w:w="7416" w:type="dxa"/>
            <w:gridSpan w:val="2"/>
          </w:tcPr>
          <w:p w14:paraId="77A9C15E" w14:textId="77777777" w:rsidR="007D24E7" w:rsidRDefault="00FA40B5">
            <w:pPr>
              <w:pStyle w:val="a8"/>
              <w:jc w:val="right"/>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r>
              <w:rPr>
                <w:rFonts w:ascii="微軟正黑體" w:eastAsia="微軟正黑體" w:hAnsi="微軟正黑體" w:cs="微軟正黑體" w:hint="eastAsia"/>
                <w:b/>
                <w:bCs/>
                <w:color w:val="000000"/>
                <w:kern w:val="24"/>
                <w:sz w:val="20"/>
                <w:szCs w:val="20"/>
                <w14:textFill>
                  <w14:solidFill>
                    <w14:srgbClr w14:val="000000">
                      <w14:satOff w14:val="0"/>
                      <w14:lumOff w14:val="0"/>
                    </w14:srgbClr>
                  </w14:solidFill>
                </w14:textFill>
              </w:rPr>
              <w:t>總支出(HKD)：</w:t>
            </w:r>
          </w:p>
        </w:tc>
        <w:tc>
          <w:tcPr>
            <w:tcW w:w="2211" w:type="dxa"/>
          </w:tcPr>
          <w:p w14:paraId="466C21F8" w14:textId="77777777" w:rsidR="007D24E7" w:rsidRDefault="007D24E7">
            <w:pPr>
              <w:pStyle w:val="a8"/>
              <w:jc w:val="center"/>
              <w:rPr>
                <w:rFonts w:ascii="微軟正黑體" w:eastAsia="微軟正黑體" w:hAnsi="微軟正黑體" w:cs="微軟正黑體"/>
                <w:color w:val="000000"/>
                <w:kern w:val="24"/>
                <w:sz w:val="20"/>
                <w:szCs w:val="20"/>
                <w14:textFill>
                  <w14:solidFill>
                    <w14:srgbClr w14:val="000000">
                      <w14:satOff w14:val="0"/>
                      <w14:lumOff w14:val="0"/>
                    </w14:srgbClr>
                  </w14:solidFill>
                </w14:textFill>
              </w:rPr>
            </w:pPr>
          </w:p>
        </w:tc>
      </w:tr>
    </w:tbl>
    <w:p w14:paraId="250B39C7" w14:textId="77777777" w:rsidR="007D24E7" w:rsidRDefault="007D24E7">
      <w:pPr>
        <w:pStyle w:val="aff4"/>
        <w:spacing w:after="0" w:line="240" w:lineRule="auto"/>
        <w:rPr>
          <w:rFonts w:ascii="微軟正黑體" w:eastAsia="微軟正黑體" w:hAnsi="微軟正黑體" w:cs="微軟正黑體"/>
          <w:b/>
          <w:bCs/>
        </w:rPr>
      </w:pPr>
    </w:p>
    <w:p w14:paraId="3AB44735" w14:textId="77777777" w:rsidR="007D24E7" w:rsidRDefault="00FA40B5">
      <w:pPr>
        <w:pStyle w:val="aff4"/>
        <w:spacing w:after="0" w:line="240" w:lineRule="auto"/>
        <w:rPr>
          <w:rFonts w:ascii="微軟正黑體" w:eastAsia="微軟正黑體" w:hAnsi="微軟正黑體"/>
          <w:b/>
          <w:bCs/>
        </w:rPr>
      </w:pPr>
      <w:r>
        <w:rPr>
          <w:rFonts w:ascii="微軟正黑體" w:eastAsia="微軟正黑體" w:hAnsi="微軟正黑體" w:cs="微軟正黑體" w:hint="eastAsia"/>
          <w:b/>
          <w:bCs/>
        </w:rPr>
        <w:t xml:space="preserve">3. </w:t>
      </w:r>
      <w:r>
        <w:rPr>
          <w:rFonts w:ascii="微軟正黑體" w:eastAsia="微軟正黑體" w:hAnsi="微軟正黑體" w:hint="eastAsia"/>
          <w:b/>
          <w:bCs/>
        </w:rPr>
        <w:t>計劃成果評估</w:t>
      </w:r>
    </w:p>
    <w:p w14:paraId="311C93C5" w14:textId="77777777" w:rsidR="007D24E7" w:rsidRDefault="00FA40B5">
      <w:pPr>
        <w:pStyle w:val="aff4"/>
        <w:spacing w:after="0" w:line="240" w:lineRule="auto"/>
        <w:rPr>
          <w:rFonts w:ascii="微軟正黑體" w:eastAsia="微軟正黑體" w:hAnsi="微軟正黑體"/>
          <w:b/>
          <w:bCs/>
        </w:rPr>
      </w:pPr>
      <w:r>
        <w:rPr>
          <w:rFonts w:ascii="微軟正黑體" w:eastAsia="微軟正黑體" w:hAnsi="微軟正黑體" w:hint="eastAsia"/>
          <w:b/>
          <w:bCs/>
        </w:rPr>
        <w:t>3.1. 服務與動員成果評估</w:t>
      </w:r>
    </w:p>
    <w:tbl>
      <w:tblPr>
        <w:tblStyle w:val="afffa"/>
        <w:tblW w:w="0" w:type="auto"/>
        <w:tblInd w:w="168" w:type="dxa"/>
        <w:tblLook w:val="04A0" w:firstRow="1" w:lastRow="0" w:firstColumn="1" w:lastColumn="0" w:noHBand="0" w:noVBand="1"/>
      </w:tblPr>
      <w:tblGrid>
        <w:gridCol w:w="3295"/>
        <w:gridCol w:w="1166"/>
        <w:gridCol w:w="1206"/>
        <w:gridCol w:w="1141"/>
        <w:gridCol w:w="1661"/>
        <w:gridCol w:w="991"/>
      </w:tblGrid>
      <w:tr w:rsidR="007D24E7" w14:paraId="7A946BD9" w14:textId="77777777">
        <w:tc>
          <w:tcPr>
            <w:tcW w:w="9640" w:type="dxa"/>
            <w:gridSpan w:val="6"/>
            <w:shd w:val="clear" w:color="auto" w:fill="FFF2CD" w:themeFill="accent4" w:themeFillTint="32"/>
          </w:tcPr>
          <w:p w14:paraId="305DCC67" w14:textId="77777777" w:rsidR="007D24E7" w:rsidRDefault="00FA40B5">
            <w:pPr>
              <w:pStyle w:val="aff4"/>
              <w:spacing w:after="0" w:line="240" w:lineRule="auto"/>
              <w:rPr>
                <w:rFonts w:ascii="微軟正黑體" w:eastAsia="微軟正黑體" w:hAnsi="微軟正黑體"/>
                <w:b/>
                <w:bCs/>
              </w:rPr>
            </w:pPr>
            <w:r>
              <w:rPr>
                <w:rFonts w:ascii="微軟正黑體" w:eastAsia="微軟正黑體" w:hAnsi="微軟正黑體" w:hint="eastAsia"/>
                <w:b/>
                <w:bCs/>
              </w:rPr>
              <w:t>填寫指引：</w:t>
            </w:r>
          </w:p>
          <w:p w14:paraId="19774B1C" w14:textId="77777777" w:rsidR="007D24E7" w:rsidRDefault="00FA40B5">
            <w:pPr>
              <w:pStyle w:val="aff4"/>
              <w:numPr>
                <w:ilvl w:val="0"/>
                <w:numId w:val="32"/>
              </w:numPr>
              <w:tabs>
                <w:tab w:val="clear" w:pos="420"/>
              </w:tabs>
              <w:spacing w:after="0" w:line="240" w:lineRule="auto"/>
              <w:ind w:left="240" w:hanging="240"/>
              <w:rPr>
                <w:rFonts w:ascii="微軟正黑體" w:eastAsia="微軟正黑體" w:hAnsi="微軟正黑體" w:cs="微軟正黑體"/>
              </w:rPr>
            </w:pPr>
            <w:r>
              <w:rPr>
                <w:rFonts w:ascii="微軟正黑體" w:eastAsia="微軟正黑體" w:hAnsi="微軟正黑體" w:hint="eastAsia"/>
              </w:rPr>
              <w:t>「基線」如未知可填「未有」；「目標」</w:t>
            </w:r>
            <w:proofErr w:type="gramStart"/>
            <w:r>
              <w:rPr>
                <w:rFonts w:ascii="微軟正黑體" w:eastAsia="微軟正黑體" w:hAnsi="微軟正黑體" w:hint="eastAsia"/>
              </w:rPr>
              <w:t>可填大概數</w:t>
            </w:r>
            <w:proofErr w:type="gramEnd"/>
            <w:r>
              <w:rPr>
                <w:rFonts w:ascii="微軟正黑體" w:eastAsia="微軟正黑體" w:hAnsi="微軟正黑體" w:hint="eastAsia"/>
              </w:rPr>
              <w:t>；「</w:t>
            </w:r>
            <w:proofErr w:type="gramStart"/>
            <w:r>
              <w:rPr>
                <w:rFonts w:ascii="微軟正黑體" w:eastAsia="微軟正黑體" w:hAnsi="微軟正黑體" w:hint="eastAsia"/>
              </w:rPr>
              <w:t>實際」</w:t>
            </w:r>
            <w:proofErr w:type="gramEnd"/>
            <w:r>
              <w:rPr>
                <w:rFonts w:ascii="微軟正黑體" w:eastAsia="微軟正黑體" w:hAnsi="微軟正黑體" w:hint="eastAsia"/>
              </w:rPr>
              <w:t>在計劃完結後按記錄填寫於總結報告。</w:t>
            </w:r>
          </w:p>
          <w:p w14:paraId="108933C9" w14:textId="77777777" w:rsidR="007D24E7" w:rsidRDefault="00FA40B5">
            <w:pPr>
              <w:pStyle w:val="aff4"/>
              <w:numPr>
                <w:ilvl w:val="0"/>
                <w:numId w:val="32"/>
              </w:numPr>
              <w:tabs>
                <w:tab w:val="clear" w:pos="420"/>
              </w:tabs>
              <w:spacing w:after="0" w:line="240" w:lineRule="auto"/>
              <w:ind w:left="240" w:hanging="240"/>
              <w:rPr>
                <w:rFonts w:ascii="微軟正黑體" w:eastAsia="微軟正黑體" w:hAnsi="微軟正黑體" w:cs="微軟正黑體"/>
                <w:b/>
                <w:bCs/>
              </w:rPr>
            </w:pPr>
            <w:r>
              <w:rPr>
                <w:rFonts w:ascii="微軟正黑體" w:eastAsia="微軟正黑體" w:hAnsi="微軟正黑體" w:cs="微軟正黑體" w:hint="eastAsia"/>
              </w:rPr>
              <w:t>教會可在1-7項外加上額外的評估指標。</w:t>
            </w:r>
          </w:p>
        </w:tc>
      </w:tr>
      <w:tr w:rsidR="007D24E7" w14:paraId="0B79C1E7" w14:textId="77777777">
        <w:trPr>
          <w:trHeight w:val="773"/>
        </w:trPr>
        <w:tc>
          <w:tcPr>
            <w:tcW w:w="3366" w:type="dxa"/>
            <w:shd w:val="clear" w:color="auto" w:fill="E2EFD9" w:themeFill="accent6" w:themeFillTint="32"/>
          </w:tcPr>
          <w:p w14:paraId="2AFA6F20"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hint="eastAsia"/>
                <w:b/>
                <w:bCs/>
              </w:rPr>
              <w:t>服務與動員成果評估</w:t>
            </w:r>
            <w:r>
              <w:rPr>
                <w:rFonts w:ascii="微軟正黑體" w:eastAsia="微軟正黑體" w:hAnsi="微軟正黑體" w:cs="微軟正黑體" w:hint="eastAsia"/>
                <w:b/>
                <w:bCs/>
              </w:rPr>
              <w:t>指標</w:t>
            </w:r>
          </w:p>
          <w:p w14:paraId="6485EBE0" w14:textId="77777777" w:rsidR="007D24E7" w:rsidRDefault="007D24E7">
            <w:pPr>
              <w:pStyle w:val="aff4"/>
              <w:spacing w:after="0" w:line="240" w:lineRule="auto"/>
              <w:rPr>
                <w:rFonts w:ascii="微軟正黑體" w:eastAsia="微軟正黑體" w:hAnsi="微軟正黑體" w:cs="微軟正黑體"/>
                <w:b/>
                <w:bCs/>
              </w:rPr>
            </w:pPr>
          </w:p>
        </w:tc>
        <w:tc>
          <w:tcPr>
            <w:tcW w:w="1186" w:type="dxa"/>
            <w:shd w:val="clear" w:color="auto" w:fill="E2EFD9" w:themeFill="accent6" w:themeFillTint="32"/>
          </w:tcPr>
          <w:p w14:paraId="00B6D4A2"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基線</w:t>
            </w:r>
          </w:p>
          <w:p w14:paraId="0107FFAE"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(計劃開始)</w:t>
            </w:r>
          </w:p>
        </w:tc>
        <w:tc>
          <w:tcPr>
            <w:tcW w:w="1227" w:type="dxa"/>
            <w:shd w:val="clear" w:color="auto" w:fill="E2EFD9" w:themeFill="accent6" w:themeFillTint="32"/>
          </w:tcPr>
          <w:p w14:paraId="2AE86BDD"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目標</w:t>
            </w:r>
          </w:p>
          <w:p w14:paraId="317EBE5C"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(計劃完結)</w:t>
            </w:r>
          </w:p>
        </w:tc>
        <w:tc>
          <w:tcPr>
            <w:tcW w:w="1160" w:type="dxa"/>
            <w:shd w:val="clear" w:color="auto" w:fill="E2EFD9" w:themeFill="accent6" w:themeFillTint="32"/>
          </w:tcPr>
          <w:p w14:paraId="66599C09"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實際</w:t>
            </w:r>
          </w:p>
          <w:p w14:paraId="16C3E7D7"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(計劃完</w:t>
            </w:r>
            <w:r>
              <w:rPr>
                <w:rFonts w:ascii="微軟正黑體" w:eastAsia="微軟正黑體" w:hAnsi="微軟正黑體" w:cs="微軟正黑體" w:hint="eastAsia"/>
                <w:b/>
                <w:bCs/>
              </w:rPr>
              <w:lastRenderedPageBreak/>
              <w:t>結)</w:t>
            </w:r>
          </w:p>
        </w:tc>
        <w:tc>
          <w:tcPr>
            <w:tcW w:w="1693" w:type="dxa"/>
            <w:shd w:val="clear" w:color="auto" w:fill="E2EFD9" w:themeFill="accent6" w:themeFillTint="32"/>
          </w:tcPr>
          <w:p w14:paraId="74A1E7BD"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lastRenderedPageBreak/>
              <w:t>計算方法／數據來源</w:t>
            </w:r>
          </w:p>
        </w:tc>
        <w:tc>
          <w:tcPr>
            <w:tcW w:w="1008" w:type="dxa"/>
            <w:shd w:val="clear" w:color="auto" w:fill="E2EFD9" w:themeFill="accent6" w:themeFillTint="32"/>
          </w:tcPr>
          <w:p w14:paraId="02442630" w14:textId="77777777" w:rsidR="007D24E7" w:rsidRDefault="00FA40B5">
            <w:pPr>
              <w:pStyle w:val="aff4"/>
              <w:spacing w:after="0" w:line="240" w:lineRule="auto"/>
              <w:rPr>
                <w:rFonts w:ascii="微軟正黑體" w:eastAsia="微軟正黑體" w:hAnsi="微軟正黑體" w:cs="微軟正黑體"/>
                <w:b/>
                <w:bCs/>
              </w:rPr>
            </w:pPr>
            <w:r>
              <w:rPr>
                <w:rFonts w:ascii="微軟正黑體" w:eastAsia="微軟正黑體" w:hAnsi="微軟正黑體" w:cs="微軟正黑體" w:hint="eastAsia"/>
                <w:b/>
                <w:bCs/>
              </w:rPr>
              <w:t>備註</w:t>
            </w:r>
          </w:p>
        </w:tc>
      </w:tr>
      <w:tr w:rsidR="007D24E7" w14:paraId="737A4C5F" w14:textId="77777777">
        <w:tc>
          <w:tcPr>
            <w:tcW w:w="3366" w:type="dxa"/>
          </w:tcPr>
          <w:p w14:paraId="591072D1"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1. 接觸目標群體(受助人)</w:t>
            </w:r>
            <w:proofErr w:type="gramStart"/>
            <w:r>
              <w:rPr>
                <w:rFonts w:ascii="微軟正黑體" w:eastAsia="微軟正黑體" w:hAnsi="微軟正黑體" w:hint="eastAsia"/>
                <w:sz w:val="18"/>
                <w:szCs w:val="18"/>
              </w:rPr>
              <w:t>人次(</w:t>
            </w:r>
            <w:proofErr w:type="gramEnd"/>
            <w:r>
              <w:rPr>
                <w:rFonts w:ascii="微軟正黑體" w:eastAsia="微軟正黑體" w:hAnsi="微軟正黑體" w:hint="eastAsia"/>
                <w:sz w:val="18"/>
                <w:szCs w:val="18"/>
              </w:rPr>
              <w:t>總數)</w:t>
            </w:r>
          </w:p>
        </w:tc>
        <w:tc>
          <w:tcPr>
            <w:tcW w:w="1186" w:type="dxa"/>
          </w:tcPr>
          <w:p w14:paraId="671199B9" w14:textId="77777777" w:rsidR="007D24E7" w:rsidRDefault="007D24E7">
            <w:pPr>
              <w:pStyle w:val="aff4"/>
              <w:spacing w:after="0" w:line="240" w:lineRule="auto"/>
              <w:rPr>
                <w:rFonts w:ascii="微軟正黑體" w:eastAsia="微軟正黑體" w:hAnsi="微軟正黑體"/>
              </w:rPr>
            </w:pPr>
          </w:p>
        </w:tc>
        <w:tc>
          <w:tcPr>
            <w:tcW w:w="1227" w:type="dxa"/>
          </w:tcPr>
          <w:p w14:paraId="29434F03" w14:textId="77777777" w:rsidR="007D24E7" w:rsidRDefault="007D24E7">
            <w:pPr>
              <w:pStyle w:val="aff4"/>
              <w:spacing w:after="0" w:line="240" w:lineRule="auto"/>
              <w:rPr>
                <w:rFonts w:ascii="微軟正黑體" w:eastAsia="微軟正黑體" w:hAnsi="微軟正黑體"/>
              </w:rPr>
            </w:pPr>
          </w:p>
        </w:tc>
        <w:tc>
          <w:tcPr>
            <w:tcW w:w="1160" w:type="dxa"/>
          </w:tcPr>
          <w:p w14:paraId="163AE2C9" w14:textId="77777777" w:rsidR="007D24E7" w:rsidRDefault="007D24E7">
            <w:pPr>
              <w:pStyle w:val="aff4"/>
              <w:spacing w:after="0" w:line="240" w:lineRule="auto"/>
              <w:rPr>
                <w:rFonts w:ascii="微軟正黑體" w:eastAsia="微軟正黑體" w:hAnsi="微軟正黑體"/>
              </w:rPr>
            </w:pPr>
          </w:p>
        </w:tc>
        <w:tc>
          <w:tcPr>
            <w:tcW w:w="1693" w:type="dxa"/>
          </w:tcPr>
          <w:p w14:paraId="6C1AF170"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例：出席表/接觸紀錄</w:t>
            </w:r>
          </w:p>
        </w:tc>
        <w:tc>
          <w:tcPr>
            <w:tcW w:w="1008" w:type="dxa"/>
          </w:tcPr>
          <w:p w14:paraId="60AD4D45" w14:textId="77777777" w:rsidR="007D24E7" w:rsidRDefault="007D24E7">
            <w:pPr>
              <w:pStyle w:val="aff4"/>
              <w:spacing w:after="0" w:line="240" w:lineRule="auto"/>
              <w:rPr>
                <w:rFonts w:ascii="微軟正黑體" w:eastAsia="微軟正黑體" w:hAnsi="微軟正黑體"/>
              </w:rPr>
            </w:pPr>
          </w:p>
        </w:tc>
      </w:tr>
      <w:tr w:rsidR="007D24E7" w14:paraId="12DB73F5" w14:textId="77777777">
        <w:tc>
          <w:tcPr>
            <w:tcW w:w="3366" w:type="dxa"/>
          </w:tcPr>
          <w:p w14:paraId="35D0BF77" w14:textId="77777777" w:rsidR="007D24E7" w:rsidRDefault="00FA40B5">
            <w:pPr>
              <w:pStyle w:val="aff4"/>
              <w:spacing w:after="0" w:line="240" w:lineRule="auto"/>
              <w:rPr>
                <w:rFonts w:ascii="微軟正黑體" w:eastAsia="微軟正黑體" w:hAnsi="微軟正黑體"/>
                <w:sz w:val="18"/>
                <w:szCs w:val="18"/>
              </w:rPr>
            </w:pPr>
            <w:r>
              <w:rPr>
                <w:rFonts w:ascii="微軟正黑體" w:eastAsia="微軟正黑體" w:hAnsi="微軟正黑體" w:hint="eastAsia"/>
                <w:sz w:val="18"/>
                <w:szCs w:val="18"/>
              </w:rPr>
              <w:t>2. 有留下聯絡並願意保持聯繫的人數</w:t>
            </w:r>
          </w:p>
        </w:tc>
        <w:tc>
          <w:tcPr>
            <w:tcW w:w="1186" w:type="dxa"/>
          </w:tcPr>
          <w:p w14:paraId="244E01E3" w14:textId="77777777" w:rsidR="007D24E7" w:rsidRDefault="007D24E7">
            <w:pPr>
              <w:pStyle w:val="aff4"/>
              <w:spacing w:after="0" w:line="240" w:lineRule="auto"/>
              <w:rPr>
                <w:rFonts w:ascii="微軟正黑體" w:eastAsia="微軟正黑體" w:hAnsi="微軟正黑體"/>
              </w:rPr>
            </w:pPr>
          </w:p>
        </w:tc>
        <w:tc>
          <w:tcPr>
            <w:tcW w:w="1227" w:type="dxa"/>
          </w:tcPr>
          <w:p w14:paraId="5FAB2A25" w14:textId="77777777" w:rsidR="007D24E7" w:rsidRDefault="007D24E7">
            <w:pPr>
              <w:pStyle w:val="aff4"/>
              <w:spacing w:after="0" w:line="240" w:lineRule="auto"/>
              <w:rPr>
                <w:rFonts w:ascii="微軟正黑體" w:eastAsia="微軟正黑體" w:hAnsi="微軟正黑體"/>
              </w:rPr>
            </w:pPr>
          </w:p>
        </w:tc>
        <w:tc>
          <w:tcPr>
            <w:tcW w:w="1160" w:type="dxa"/>
          </w:tcPr>
          <w:p w14:paraId="447CAEA0" w14:textId="77777777" w:rsidR="007D24E7" w:rsidRDefault="007D24E7">
            <w:pPr>
              <w:pStyle w:val="aff4"/>
              <w:spacing w:after="0" w:line="240" w:lineRule="auto"/>
              <w:rPr>
                <w:rFonts w:ascii="微軟正黑體" w:eastAsia="微軟正黑體" w:hAnsi="微軟正黑體"/>
              </w:rPr>
            </w:pPr>
          </w:p>
        </w:tc>
        <w:tc>
          <w:tcPr>
            <w:tcW w:w="1693" w:type="dxa"/>
          </w:tcPr>
          <w:p w14:paraId="7E43FA27" w14:textId="77777777" w:rsidR="007D24E7" w:rsidRDefault="007D24E7">
            <w:pPr>
              <w:pStyle w:val="aff4"/>
              <w:spacing w:after="0" w:line="240" w:lineRule="auto"/>
              <w:rPr>
                <w:rFonts w:ascii="微軟正黑體" w:eastAsia="微軟正黑體" w:hAnsi="微軟正黑體"/>
                <w:sz w:val="16"/>
                <w:szCs w:val="16"/>
              </w:rPr>
            </w:pPr>
          </w:p>
        </w:tc>
        <w:tc>
          <w:tcPr>
            <w:tcW w:w="1008" w:type="dxa"/>
          </w:tcPr>
          <w:p w14:paraId="10E095B1" w14:textId="77777777" w:rsidR="007D24E7" w:rsidRDefault="007D24E7">
            <w:pPr>
              <w:pStyle w:val="aff4"/>
              <w:spacing w:after="0" w:line="240" w:lineRule="auto"/>
              <w:rPr>
                <w:rFonts w:ascii="微軟正黑體" w:eastAsia="微軟正黑體" w:hAnsi="微軟正黑體"/>
              </w:rPr>
            </w:pPr>
          </w:p>
        </w:tc>
      </w:tr>
      <w:tr w:rsidR="007D24E7" w14:paraId="5E04FEE4" w14:textId="77777777">
        <w:tc>
          <w:tcPr>
            <w:tcW w:w="3366" w:type="dxa"/>
          </w:tcPr>
          <w:p w14:paraId="07FC2A84"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3. 有「跟進記錄」的個案/家庭數</w:t>
            </w:r>
          </w:p>
        </w:tc>
        <w:tc>
          <w:tcPr>
            <w:tcW w:w="1186" w:type="dxa"/>
          </w:tcPr>
          <w:p w14:paraId="6FF7B961" w14:textId="77777777" w:rsidR="007D24E7" w:rsidRDefault="007D24E7">
            <w:pPr>
              <w:pStyle w:val="aff4"/>
              <w:spacing w:after="0" w:line="240" w:lineRule="auto"/>
              <w:rPr>
                <w:rFonts w:ascii="微軟正黑體" w:eastAsia="微軟正黑體" w:hAnsi="微軟正黑體"/>
              </w:rPr>
            </w:pPr>
          </w:p>
        </w:tc>
        <w:tc>
          <w:tcPr>
            <w:tcW w:w="1227" w:type="dxa"/>
          </w:tcPr>
          <w:p w14:paraId="0D8FBD9F" w14:textId="77777777" w:rsidR="007D24E7" w:rsidRDefault="007D24E7">
            <w:pPr>
              <w:pStyle w:val="aff4"/>
              <w:spacing w:after="0" w:line="240" w:lineRule="auto"/>
              <w:rPr>
                <w:rFonts w:ascii="微軟正黑體" w:eastAsia="微軟正黑體" w:hAnsi="微軟正黑體"/>
              </w:rPr>
            </w:pPr>
          </w:p>
        </w:tc>
        <w:tc>
          <w:tcPr>
            <w:tcW w:w="1160" w:type="dxa"/>
          </w:tcPr>
          <w:p w14:paraId="5E6A2825" w14:textId="77777777" w:rsidR="007D24E7" w:rsidRDefault="007D24E7">
            <w:pPr>
              <w:pStyle w:val="aff4"/>
              <w:spacing w:after="0" w:line="240" w:lineRule="auto"/>
              <w:rPr>
                <w:rFonts w:ascii="微軟正黑體" w:eastAsia="微軟正黑體" w:hAnsi="微軟正黑體"/>
              </w:rPr>
            </w:pPr>
          </w:p>
        </w:tc>
        <w:tc>
          <w:tcPr>
            <w:tcW w:w="1693" w:type="dxa"/>
          </w:tcPr>
          <w:p w14:paraId="2992F3CD"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例：跟進表/探訪紀錄</w:t>
            </w:r>
          </w:p>
        </w:tc>
        <w:tc>
          <w:tcPr>
            <w:tcW w:w="1008" w:type="dxa"/>
          </w:tcPr>
          <w:p w14:paraId="059FC995" w14:textId="77777777" w:rsidR="007D24E7" w:rsidRDefault="007D24E7">
            <w:pPr>
              <w:pStyle w:val="aff4"/>
              <w:spacing w:after="0" w:line="240" w:lineRule="auto"/>
              <w:rPr>
                <w:rFonts w:ascii="微軟正黑體" w:eastAsia="微軟正黑體" w:hAnsi="微軟正黑體"/>
              </w:rPr>
            </w:pPr>
          </w:p>
        </w:tc>
      </w:tr>
      <w:tr w:rsidR="007D24E7" w14:paraId="16BDFDA0" w14:textId="77777777">
        <w:tc>
          <w:tcPr>
            <w:tcW w:w="3366" w:type="dxa"/>
          </w:tcPr>
          <w:p w14:paraId="00B35FA7"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4. 參與服侍的義工人數(教會信徒)</w:t>
            </w:r>
          </w:p>
        </w:tc>
        <w:tc>
          <w:tcPr>
            <w:tcW w:w="1186" w:type="dxa"/>
          </w:tcPr>
          <w:p w14:paraId="7C692F94" w14:textId="77777777" w:rsidR="007D24E7" w:rsidRDefault="007D24E7">
            <w:pPr>
              <w:pStyle w:val="aff4"/>
              <w:spacing w:after="0" w:line="240" w:lineRule="auto"/>
              <w:rPr>
                <w:rFonts w:ascii="微軟正黑體" w:eastAsia="微軟正黑體" w:hAnsi="微軟正黑體"/>
              </w:rPr>
            </w:pPr>
          </w:p>
        </w:tc>
        <w:tc>
          <w:tcPr>
            <w:tcW w:w="1227" w:type="dxa"/>
          </w:tcPr>
          <w:p w14:paraId="6A533D85" w14:textId="77777777" w:rsidR="007D24E7" w:rsidRDefault="007D24E7">
            <w:pPr>
              <w:pStyle w:val="aff4"/>
              <w:spacing w:after="0" w:line="240" w:lineRule="auto"/>
              <w:rPr>
                <w:rFonts w:ascii="微軟正黑體" w:eastAsia="微軟正黑體" w:hAnsi="微軟正黑體"/>
              </w:rPr>
            </w:pPr>
          </w:p>
        </w:tc>
        <w:tc>
          <w:tcPr>
            <w:tcW w:w="1160" w:type="dxa"/>
          </w:tcPr>
          <w:p w14:paraId="166C0D55" w14:textId="77777777" w:rsidR="007D24E7" w:rsidRDefault="007D24E7">
            <w:pPr>
              <w:pStyle w:val="aff4"/>
              <w:spacing w:after="0" w:line="240" w:lineRule="auto"/>
              <w:rPr>
                <w:rFonts w:ascii="微軟正黑體" w:eastAsia="微軟正黑體" w:hAnsi="微軟正黑體"/>
              </w:rPr>
            </w:pPr>
          </w:p>
        </w:tc>
        <w:tc>
          <w:tcPr>
            <w:tcW w:w="1693" w:type="dxa"/>
          </w:tcPr>
          <w:p w14:paraId="4A482C94"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例：義工名單/簽到</w:t>
            </w:r>
          </w:p>
        </w:tc>
        <w:tc>
          <w:tcPr>
            <w:tcW w:w="1008" w:type="dxa"/>
          </w:tcPr>
          <w:p w14:paraId="4DE2F42B" w14:textId="77777777" w:rsidR="007D24E7" w:rsidRDefault="007D24E7">
            <w:pPr>
              <w:pStyle w:val="aff4"/>
              <w:spacing w:after="0" w:line="240" w:lineRule="auto"/>
              <w:rPr>
                <w:rFonts w:ascii="微軟正黑體" w:eastAsia="微軟正黑體" w:hAnsi="微軟正黑體"/>
              </w:rPr>
            </w:pPr>
          </w:p>
        </w:tc>
      </w:tr>
      <w:tr w:rsidR="007D24E7" w14:paraId="61B4B2C3" w14:textId="77777777">
        <w:tc>
          <w:tcPr>
            <w:tcW w:w="3366" w:type="dxa"/>
          </w:tcPr>
          <w:p w14:paraId="11B79B19"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5. 參與服侍的義工人數(街坊及非信徒)</w:t>
            </w:r>
          </w:p>
        </w:tc>
        <w:tc>
          <w:tcPr>
            <w:tcW w:w="1186" w:type="dxa"/>
          </w:tcPr>
          <w:p w14:paraId="4BC5DBDB" w14:textId="77777777" w:rsidR="007D24E7" w:rsidRDefault="007D24E7">
            <w:pPr>
              <w:pStyle w:val="aff4"/>
              <w:spacing w:after="0" w:line="240" w:lineRule="auto"/>
              <w:rPr>
                <w:rFonts w:ascii="微軟正黑體" w:eastAsia="微軟正黑體" w:hAnsi="微軟正黑體"/>
              </w:rPr>
            </w:pPr>
          </w:p>
        </w:tc>
        <w:tc>
          <w:tcPr>
            <w:tcW w:w="1227" w:type="dxa"/>
          </w:tcPr>
          <w:p w14:paraId="00904F3B" w14:textId="77777777" w:rsidR="007D24E7" w:rsidRDefault="007D24E7">
            <w:pPr>
              <w:pStyle w:val="aff4"/>
              <w:spacing w:after="0" w:line="240" w:lineRule="auto"/>
              <w:rPr>
                <w:rFonts w:ascii="微軟正黑體" w:eastAsia="微軟正黑體" w:hAnsi="微軟正黑體"/>
              </w:rPr>
            </w:pPr>
          </w:p>
        </w:tc>
        <w:tc>
          <w:tcPr>
            <w:tcW w:w="1160" w:type="dxa"/>
          </w:tcPr>
          <w:p w14:paraId="3B3C48C6" w14:textId="77777777" w:rsidR="007D24E7" w:rsidRDefault="007D24E7">
            <w:pPr>
              <w:pStyle w:val="aff4"/>
              <w:spacing w:after="0" w:line="240" w:lineRule="auto"/>
              <w:rPr>
                <w:rFonts w:ascii="微軟正黑體" w:eastAsia="微軟正黑體" w:hAnsi="微軟正黑體"/>
              </w:rPr>
            </w:pPr>
          </w:p>
        </w:tc>
        <w:tc>
          <w:tcPr>
            <w:tcW w:w="1693" w:type="dxa"/>
          </w:tcPr>
          <w:p w14:paraId="12C0B292"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例：義工名單/簽到</w:t>
            </w:r>
          </w:p>
        </w:tc>
        <w:tc>
          <w:tcPr>
            <w:tcW w:w="1008" w:type="dxa"/>
          </w:tcPr>
          <w:p w14:paraId="058F336E" w14:textId="77777777" w:rsidR="007D24E7" w:rsidRDefault="007D24E7">
            <w:pPr>
              <w:pStyle w:val="aff4"/>
              <w:spacing w:after="0" w:line="240" w:lineRule="auto"/>
              <w:rPr>
                <w:rFonts w:ascii="微軟正黑體" w:eastAsia="微軟正黑體" w:hAnsi="微軟正黑體"/>
              </w:rPr>
            </w:pPr>
          </w:p>
        </w:tc>
      </w:tr>
      <w:tr w:rsidR="007D24E7" w14:paraId="6C0F9B5C" w14:textId="77777777">
        <w:tc>
          <w:tcPr>
            <w:tcW w:w="3366" w:type="dxa"/>
          </w:tcPr>
          <w:p w14:paraId="6C3ADEB2"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5. 義工總服務時數(合計)</w:t>
            </w:r>
          </w:p>
        </w:tc>
        <w:tc>
          <w:tcPr>
            <w:tcW w:w="1186" w:type="dxa"/>
          </w:tcPr>
          <w:p w14:paraId="297E362C" w14:textId="77777777" w:rsidR="007D24E7" w:rsidRDefault="007D24E7">
            <w:pPr>
              <w:pStyle w:val="aff4"/>
              <w:spacing w:after="0" w:line="240" w:lineRule="auto"/>
              <w:rPr>
                <w:rFonts w:ascii="微軟正黑體" w:eastAsia="微軟正黑體" w:hAnsi="微軟正黑體"/>
              </w:rPr>
            </w:pPr>
          </w:p>
        </w:tc>
        <w:tc>
          <w:tcPr>
            <w:tcW w:w="1227" w:type="dxa"/>
          </w:tcPr>
          <w:p w14:paraId="69F0F1DA" w14:textId="77777777" w:rsidR="007D24E7" w:rsidRDefault="007D24E7">
            <w:pPr>
              <w:pStyle w:val="aff4"/>
              <w:spacing w:after="0" w:line="240" w:lineRule="auto"/>
              <w:rPr>
                <w:rFonts w:ascii="微軟正黑體" w:eastAsia="微軟正黑體" w:hAnsi="微軟正黑體"/>
              </w:rPr>
            </w:pPr>
          </w:p>
        </w:tc>
        <w:tc>
          <w:tcPr>
            <w:tcW w:w="1160" w:type="dxa"/>
          </w:tcPr>
          <w:p w14:paraId="5B7B170E" w14:textId="77777777" w:rsidR="007D24E7" w:rsidRDefault="007D24E7">
            <w:pPr>
              <w:pStyle w:val="aff4"/>
              <w:spacing w:after="0" w:line="240" w:lineRule="auto"/>
              <w:rPr>
                <w:rFonts w:ascii="微軟正黑體" w:eastAsia="微軟正黑體" w:hAnsi="微軟正黑體"/>
              </w:rPr>
            </w:pPr>
          </w:p>
        </w:tc>
        <w:tc>
          <w:tcPr>
            <w:tcW w:w="1693" w:type="dxa"/>
          </w:tcPr>
          <w:p w14:paraId="1C304C47"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例：義工簽到/時數表</w:t>
            </w:r>
          </w:p>
        </w:tc>
        <w:tc>
          <w:tcPr>
            <w:tcW w:w="1008" w:type="dxa"/>
          </w:tcPr>
          <w:p w14:paraId="03EB119E" w14:textId="77777777" w:rsidR="007D24E7" w:rsidRDefault="007D24E7">
            <w:pPr>
              <w:pStyle w:val="aff4"/>
              <w:spacing w:after="0" w:line="240" w:lineRule="auto"/>
              <w:rPr>
                <w:rFonts w:ascii="微軟正黑體" w:eastAsia="微軟正黑體" w:hAnsi="微軟正黑體"/>
              </w:rPr>
            </w:pPr>
          </w:p>
        </w:tc>
      </w:tr>
      <w:tr w:rsidR="007D24E7" w14:paraId="3269AD29" w14:textId="77777777">
        <w:tc>
          <w:tcPr>
            <w:tcW w:w="3366" w:type="dxa"/>
          </w:tcPr>
          <w:p w14:paraId="2DC804C5"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6. 由「受助者」轉為「參與者／義工」人數 (如適用)</w:t>
            </w:r>
          </w:p>
        </w:tc>
        <w:tc>
          <w:tcPr>
            <w:tcW w:w="1186" w:type="dxa"/>
          </w:tcPr>
          <w:p w14:paraId="6D6BC637" w14:textId="77777777" w:rsidR="007D24E7" w:rsidRDefault="007D24E7">
            <w:pPr>
              <w:pStyle w:val="aff4"/>
              <w:spacing w:after="0" w:line="240" w:lineRule="auto"/>
              <w:rPr>
                <w:rFonts w:ascii="微軟正黑體" w:eastAsia="微軟正黑體" w:hAnsi="微軟正黑體"/>
              </w:rPr>
            </w:pPr>
          </w:p>
        </w:tc>
        <w:tc>
          <w:tcPr>
            <w:tcW w:w="1227" w:type="dxa"/>
          </w:tcPr>
          <w:p w14:paraId="5AA02537" w14:textId="77777777" w:rsidR="007D24E7" w:rsidRDefault="007D24E7">
            <w:pPr>
              <w:pStyle w:val="aff4"/>
              <w:spacing w:after="0" w:line="240" w:lineRule="auto"/>
              <w:rPr>
                <w:rFonts w:ascii="微軟正黑體" w:eastAsia="微軟正黑體" w:hAnsi="微軟正黑體"/>
              </w:rPr>
            </w:pPr>
          </w:p>
        </w:tc>
        <w:tc>
          <w:tcPr>
            <w:tcW w:w="1160" w:type="dxa"/>
          </w:tcPr>
          <w:p w14:paraId="4CC084EC" w14:textId="77777777" w:rsidR="007D24E7" w:rsidRDefault="007D24E7">
            <w:pPr>
              <w:pStyle w:val="aff4"/>
              <w:spacing w:after="0" w:line="240" w:lineRule="auto"/>
              <w:rPr>
                <w:rFonts w:ascii="微軟正黑體" w:eastAsia="微軟正黑體" w:hAnsi="微軟正黑體"/>
              </w:rPr>
            </w:pPr>
          </w:p>
        </w:tc>
        <w:tc>
          <w:tcPr>
            <w:tcW w:w="1693" w:type="dxa"/>
          </w:tcPr>
          <w:p w14:paraId="10B838B0"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例：角色名單</w:t>
            </w:r>
          </w:p>
        </w:tc>
        <w:tc>
          <w:tcPr>
            <w:tcW w:w="1008" w:type="dxa"/>
          </w:tcPr>
          <w:p w14:paraId="06638172" w14:textId="77777777" w:rsidR="007D24E7" w:rsidRDefault="007D24E7">
            <w:pPr>
              <w:pStyle w:val="aff4"/>
              <w:spacing w:after="0" w:line="240" w:lineRule="auto"/>
              <w:rPr>
                <w:rFonts w:ascii="微軟正黑體" w:eastAsia="微軟正黑體" w:hAnsi="微軟正黑體"/>
              </w:rPr>
            </w:pPr>
          </w:p>
        </w:tc>
      </w:tr>
      <w:tr w:rsidR="007D24E7" w14:paraId="0108FADB" w14:textId="77777777">
        <w:tc>
          <w:tcPr>
            <w:tcW w:w="3366" w:type="dxa"/>
          </w:tcPr>
          <w:p w14:paraId="1B24C0F5" w14:textId="77777777" w:rsidR="007D24E7" w:rsidRDefault="00FA40B5">
            <w:pPr>
              <w:pStyle w:val="aff4"/>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7. 合作單位／教會數目(含明確分工)</w:t>
            </w:r>
          </w:p>
        </w:tc>
        <w:tc>
          <w:tcPr>
            <w:tcW w:w="1186" w:type="dxa"/>
          </w:tcPr>
          <w:p w14:paraId="6C0B4048" w14:textId="77777777" w:rsidR="007D24E7" w:rsidRDefault="007D24E7">
            <w:pPr>
              <w:pStyle w:val="aff4"/>
              <w:spacing w:after="0" w:line="240" w:lineRule="auto"/>
              <w:rPr>
                <w:rFonts w:ascii="微軟正黑體" w:eastAsia="微軟正黑體" w:hAnsi="微軟正黑體"/>
              </w:rPr>
            </w:pPr>
          </w:p>
        </w:tc>
        <w:tc>
          <w:tcPr>
            <w:tcW w:w="1227" w:type="dxa"/>
          </w:tcPr>
          <w:p w14:paraId="06ADFCBA" w14:textId="77777777" w:rsidR="007D24E7" w:rsidRDefault="007D24E7">
            <w:pPr>
              <w:pStyle w:val="aff4"/>
              <w:spacing w:after="0" w:line="240" w:lineRule="auto"/>
              <w:rPr>
                <w:rFonts w:ascii="微軟正黑體" w:eastAsia="微軟正黑體" w:hAnsi="微軟正黑體"/>
              </w:rPr>
            </w:pPr>
          </w:p>
        </w:tc>
        <w:tc>
          <w:tcPr>
            <w:tcW w:w="1160" w:type="dxa"/>
          </w:tcPr>
          <w:p w14:paraId="5BC514B4" w14:textId="77777777" w:rsidR="007D24E7" w:rsidRDefault="007D24E7">
            <w:pPr>
              <w:pStyle w:val="aff4"/>
              <w:spacing w:after="0" w:line="240" w:lineRule="auto"/>
              <w:rPr>
                <w:rFonts w:ascii="微軟正黑體" w:eastAsia="微軟正黑體" w:hAnsi="微軟正黑體"/>
              </w:rPr>
            </w:pPr>
          </w:p>
        </w:tc>
        <w:tc>
          <w:tcPr>
            <w:tcW w:w="1693" w:type="dxa"/>
          </w:tcPr>
          <w:p w14:paraId="32B832E1" w14:textId="77777777" w:rsidR="007D24E7" w:rsidRDefault="00FA40B5">
            <w:pPr>
              <w:pStyle w:val="aff4"/>
              <w:spacing w:after="0" w:line="240" w:lineRule="auto"/>
              <w:rPr>
                <w:rFonts w:ascii="微軟正黑體" w:eastAsia="微軟正黑體" w:hAnsi="微軟正黑體"/>
                <w:sz w:val="16"/>
                <w:szCs w:val="16"/>
              </w:rPr>
            </w:pPr>
            <w:r>
              <w:rPr>
                <w:rFonts w:ascii="微軟正黑體" w:eastAsia="微軟正黑體" w:hAnsi="微軟正黑體" w:hint="eastAsia"/>
                <w:sz w:val="16"/>
                <w:szCs w:val="16"/>
              </w:rPr>
              <w:t>例：分工表/會議紀錄</w:t>
            </w:r>
          </w:p>
        </w:tc>
        <w:tc>
          <w:tcPr>
            <w:tcW w:w="1008" w:type="dxa"/>
          </w:tcPr>
          <w:p w14:paraId="5F84B462" w14:textId="77777777" w:rsidR="007D24E7" w:rsidRDefault="007D24E7">
            <w:pPr>
              <w:pStyle w:val="aff4"/>
              <w:spacing w:after="0" w:line="240" w:lineRule="auto"/>
              <w:rPr>
                <w:rFonts w:ascii="微軟正黑體" w:eastAsia="微軟正黑體" w:hAnsi="微軟正黑體"/>
              </w:rPr>
            </w:pPr>
          </w:p>
        </w:tc>
      </w:tr>
      <w:tr w:rsidR="007D24E7" w14:paraId="74882770" w14:textId="77777777">
        <w:tc>
          <w:tcPr>
            <w:tcW w:w="3366" w:type="dxa"/>
          </w:tcPr>
          <w:p w14:paraId="508C6293" w14:textId="77777777" w:rsidR="007D24E7" w:rsidRDefault="00FA40B5">
            <w:pPr>
              <w:pStyle w:val="aff4"/>
              <w:numPr>
                <w:ilvl w:val="0"/>
                <w:numId w:val="33"/>
              </w:numPr>
              <w:spacing w:after="0" w:line="240" w:lineRule="auto"/>
              <w:ind w:left="216" w:hangingChars="120" w:hanging="216"/>
              <w:rPr>
                <w:rFonts w:ascii="微軟正黑體" w:eastAsia="微軟正黑體" w:hAnsi="微軟正黑體"/>
                <w:sz w:val="18"/>
                <w:szCs w:val="18"/>
              </w:rPr>
            </w:pPr>
            <w:r>
              <w:rPr>
                <w:rFonts w:ascii="微軟正黑體" w:eastAsia="微軟正黑體" w:hAnsi="微軟正黑體" w:hint="eastAsia"/>
                <w:sz w:val="18"/>
                <w:szCs w:val="18"/>
              </w:rPr>
              <w:t>其他(請自行補充其他指標)</w:t>
            </w:r>
          </w:p>
        </w:tc>
        <w:tc>
          <w:tcPr>
            <w:tcW w:w="1186" w:type="dxa"/>
          </w:tcPr>
          <w:p w14:paraId="34AE7207" w14:textId="77777777" w:rsidR="007D24E7" w:rsidRDefault="007D24E7">
            <w:pPr>
              <w:pStyle w:val="aff4"/>
              <w:spacing w:after="0" w:line="240" w:lineRule="auto"/>
              <w:rPr>
                <w:rFonts w:ascii="微軟正黑體" w:eastAsia="微軟正黑體" w:hAnsi="微軟正黑體"/>
              </w:rPr>
            </w:pPr>
          </w:p>
        </w:tc>
        <w:tc>
          <w:tcPr>
            <w:tcW w:w="1227" w:type="dxa"/>
          </w:tcPr>
          <w:p w14:paraId="23594692" w14:textId="77777777" w:rsidR="007D24E7" w:rsidRDefault="007D24E7">
            <w:pPr>
              <w:pStyle w:val="aff4"/>
              <w:spacing w:after="0" w:line="240" w:lineRule="auto"/>
              <w:rPr>
                <w:rFonts w:ascii="微軟正黑體" w:eastAsia="微軟正黑體" w:hAnsi="微軟正黑體"/>
              </w:rPr>
            </w:pPr>
          </w:p>
        </w:tc>
        <w:tc>
          <w:tcPr>
            <w:tcW w:w="1160" w:type="dxa"/>
          </w:tcPr>
          <w:p w14:paraId="32F50237" w14:textId="77777777" w:rsidR="007D24E7" w:rsidRDefault="007D24E7">
            <w:pPr>
              <w:pStyle w:val="aff4"/>
              <w:spacing w:after="0" w:line="240" w:lineRule="auto"/>
              <w:rPr>
                <w:rFonts w:ascii="微軟正黑體" w:eastAsia="微軟正黑體" w:hAnsi="微軟正黑體"/>
              </w:rPr>
            </w:pPr>
          </w:p>
        </w:tc>
        <w:tc>
          <w:tcPr>
            <w:tcW w:w="1693" w:type="dxa"/>
          </w:tcPr>
          <w:p w14:paraId="7C62D424" w14:textId="77777777" w:rsidR="007D24E7" w:rsidRDefault="007D24E7">
            <w:pPr>
              <w:pStyle w:val="aff4"/>
              <w:spacing w:after="0" w:line="240" w:lineRule="auto"/>
              <w:rPr>
                <w:rFonts w:ascii="微軟正黑體" w:eastAsia="微軟正黑體" w:hAnsi="微軟正黑體"/>
                <w:sz w:val="16"/>
                <w:szCs w:val="16"/>
              </w:rPr>
            </w:pPr>
          </w:p>
        </w:tc>
        <w:tc>
          <w:tcPr>
            <w:tcW w:w="1008" w:type="dxa"/>
          </w:tcPr>
          <w:p w14:paraId="767152F3" w14:textId="77777777" w:rsidR="007D24E7" w:rsidRDefault="007D24E7">
            <w:pPr>
              <w:pStyle w:val="aff4"/>
              <w:spacing w:after="0" w:line="240" w:lineRule="auto"/>
              <w:rPr>
                <w:rFonts w:ascii="微軟正黑體" w:eastAsia="微軟正黑體" w:hAnsi="微軟正黑體"/>
              </w:rPr>
            </w:pPr>
          </w:p>
        </w:tc>
      </w:tr>
      <w:tr w:rsidR="007D24E7" w14:paraId="20A1EAF1" w14:textId="77777777">
        <w:tc>
          <w:tcPr>
            <w:tcW w:w="3366" w:type="dxa"/>
          </w:tcPr>
          <w:p w14:paraId="265DFAEF" w14:textId="77777777" w:rsidR="007D24E7" w:rsidRDefault="007D24E7">
            <w:pPr>
              <w:pStyle w:val="aff4"/>
              <w:spacing w:after="0" w:line="240" w:lineRule="auto"/>
              <w:ind w:left="216" w:hangingChars="120" w:hanging="216"/>
              <w:rPr>
                <w:rFonts w:ascii="微軟正黑體" w:eastAsia="微軟正黑體" w:hAnsi="微軟正黑體"/>
                <w:sz w:val="18"/>
                <w:szCs w:val="18"/>
              </w:rPr>
            </w:pPr>
          </w:p>
        </w:tc>
        <w:tc>
          <w:tcPr>
            <w:tcW w:w="1186" w:type="dxa"/>
          </w:tcPr>
          <w:p w14:paraId="7E70776A" w14:textId="77777777" w:rsidR="007D24E7" w:rsidRDefault="007D24E7">
            <w:pPr>
              <w:pStyle w:val="aff4"/>
              <w:spacing w:after="0" w:line="240" w:lineRule="auto"/>
              <w:rPr>
                <w:rFonts w:ascii="微軟正黑體" w:eastAsia="微軟正黑體" w:hAnsi="微軟正黑體"/>
              </w:rPr>
            </w:pPr>
          </w:p>
        </w:tc>
        <w:tc>
          <w:tcPr>
            <w:tcW w:w="1227" w:type="dxa"/>
          </w:tcPr>
          <w:p w14:paraId="3BA2207C" w14:textId="77777777" w:rsidR="007D24E7" w:rsidRDefault="007D24E7">
            <w:pPr>
              <w:pStyle w:val="aff4"/>
              <w:spacing w:after="0" w:line="240" w:lineRule="auto"/>
              <w:rPr>
                <w:rFonts w:ascii="微軟正黑體" w:eastAsia="微軟正黑體" w:hAnsi="微軟正黑體"/>
              </w:rPr>
            </w:pPr>
          </w:p>
        </w:tc>
        <w:tc>
          <w:tcPr>
            <w:tcW w:w="1160" w:type="dxa"/>
          </w:tcPr>
          <w:p w14:paraId="55C4FC01" w14:textId="77777777" w:rsidR="007D24E7" w:rsidRDefault="007D24E7">
            <w:pPr>
              <w:pStyle w:val="aff4"/>
              <w:spacing w:after="0" w:line="240" w:lineRule="auto"/>
              <w:rPr>
                <w:rFonts w:ascii="微軟正黑體" w:eastAsia="微軟正黑體" w:hAnsi="微軟正黑體"/>
              </w:rPr>
            </w:pPr>
          </w:p>
        </w:tc>
        <w:tc>
          <w:tcPr>
            <w:tcW w:w="1693" w:type="dxa"/>
          </w:tcPr>
          <w:p w14:paraId="01048CBB" w14:textId="77777777" w:rsidR="007D24E7" w:rsidRDefault="007D24E7">
            <w:pPr>
              <w:pStyle w:val="aff4"/>
              <w:spacing w:after="0" w:line="240" w:lineRule="auto"/>
              <w:rPr>
                <w:rFonts w:ascii="微軟正黑體" w:eastAsia="微軟正黑體" w:hAnsi="微軟正黑體"/>
                <w:sz w:val="16"/>
                <w:szCs w:val="16"/>
              </w:rPr>
            </w:pPr>
          </w:p>
        </w:tc>
        <w:tc>
          <w:tcPr>
            <w:tcW w:w="1008" w:type="dxa"/>
          </w:tcPr>
          <w:p w14:paraId="269797A9" w14:textId="77777777" w:rsidR="007D24E7" w:rsidRDefault="007D24E7">
            <w:pPr>
              <w:pStyle w:val="aff4"/>
              <w:spacing w:after="0" w:line="240" w:lineRule="auto"/>
              <w:rPr>
                <w:rFonts w:ascii="微軟正黑體" w:eastAsia="微軟正黑體" w:hAnsi="微軟正黑體"/>
              </w:rPr>
            </w:pPr>
          </w:p>
        </w:tc>
      </w:tr>
      <w:tr w:rsidR="007D24E7" w14:paraId="706234FE" w14:textId="77777777">
        <w:tc>
          <w:tcPr>
            <w:tcW w:w="3366" w:type="dxa"/>
          </w:tcPr>
          <w:p w14:paraId="7EBED588" w14:textId="77777777" w:rsidR="007D24E7" w:rsidRDefault="007D24E7">
            <w:pPr>
              <w:pStyle w:val="aff4"/>
              <w:spacing w:after="0" w:line="240" w:lineRule="auto"/>
              <w:ind w:left="216" w:hangingChars="120" w:hanging="216"/>
              <w:rPr>
                <w:rFonts w:ascii="微軟正黑體" w:eastAsia="微軟正黑體" w:hAnsi="微軟正黑體"/>
                <w:sz w:val="18"/>
                <w:szCs w:val="18"/>
              </w:rPr>
            </w:pPr>
          </w:p>
        </w:tc>
        <w:tc>
          <w:tcPr>
            <w:tcW w:w="1186" w:type="dxa"/>
          </w:tcPr>
          <w:p w14:paraId="7A12D0E1" w14:textId="77777777" w:rsidR="007D24E7" w:rsidRDefault="007D24E7">
            <w:pPr>
              <w:pStyle w:val="aff4"/>
              <w:spacing w:after="0" w:line="240" w:lineRule="auto"/>
              <w:rPr>
                <w:rFonts w:ascii="微軟正黑體" w:eastAsia="微軟正黑體" w:hAnsi="微軟正黑體"/>
              </w:rPr>
            </w:pPr>
          </w:p>
        </w:tc>
        <w:tc>
          <w:tcPr>
            <w:tcW w:w="1227" w:type="dxa"/>
          </w:tcPr>
          <w:p w14:paraId="3EE443BF" w14:textId="77777777" w:rsidR="007D24E7" w:rsidRDefault="007D24E7">
            <w:pPr>
              <w:pStyle w:val="aff4"/>
              <w:spacing w:after="0" w:line="240" w:lineRule="auto"/>
              <w:rPr>
                <w:rFonts w:ascii="微軟正黑體" w:eastAsia="微軟正黑體" w:hAnsi="微軟正黑體"/>
              </w:rPr>
            </w:pPr>
          </w:p>
        </w:tc>
        <w:tc>
          <w:tcPr>
            <w:tcW w:w="1160" w:type="dxa"/>
          </w:tcPr>
          <w:p w14:paraId="5607C18A" w14:textId="77777777" w:rsidR="007D24E7" w:rsidRDefault="007D24E7">
            <w:pPr>
              <w:pStyle w:val="aff4"/>
              <w:spacing w:after="0" w:line="240" w:lineRule="auto"/>
              <w:rPr>
                <w:rFonts w:ascii="微軟正黑體" w:eastAsia="微軟正黑體" w:hAnsi="微軟正黑體"/>
              </w:rPr>
            </w:pPr>
          </w:p>
        </w:tc>
        <w:tc>
          <w:tcPr>
            <w:tcW w:w="1693" w:type="dxa"/>
          </w:tcPr>
          <w:p w14:paraId="0298AC18" w14:textId="77777777" w:rsidR="007D24E7" w:rsidRDefault="007D24E7">
            <w:pPr>
              <w:pStyle w:val="aff4"/>
              <w:spacing w:after="0" w:line="240" w:lineRule="auto"/>
              <w:rPr>
                <w:rFonts w:ascii="微軟正黑體" w:eastAsia="微軟正黑體" w:hAnsi="微軟正黑體"/>
                <w:sz w:val="16"/>
                <w:szCs w:val="16"/>
              </w:rPr>
            </w:pPr>
          </w:p>
        </w:tc>
        <w:tc>
          <w:tcPr>
            <w:tcW w:w="1008" w:type="dxa"/>
          </w:tcPr>
          <w:p w14:paraId="360EC9D8" w14:textId="77777777" w:rsidR="007D24E7" w:rsidRDefault="007D24E7">
            <w:pPr>
              <w:pStyle w:val="aff4"/>
              <w:spacing w:after="0" w:line="240" w:lineRule="auto"/>
              <w:rPr>
                <w:rFonts w:ascii="微軟正黑體" w:eastAsia="微軟正黑體" w:hAnsi="微軟正黑體"/>
              </w:rPr>
            </w:pPr>
          </w:p>
        </w:tc>
      </w:tr>
    </w:tbl>
    <w:p w14:paraId="0297D6BC" w14:textId="77777777" w:rsidR="007D24E7" w:rsidRDefault="007D24E7">
      <w:pPr>
        <w:pStyle w:val="aff4"/>
        <w:spacing w:after="0" w:line="240" w:lineRule="auto"/>
        <w:rPr>
          <w:rFonts w:ascii="微軟正黑體" w:eastAsia="微軟正黑體" w:hAnsi="微軟正黑體"/>
          <w:b/>
          <w:bCs/>
        </w:rPr>
      </w:pPr>
    </w:p>
    <w:p w14:paraId="1615917D" w14:textId="77777777" w:rsidR="007D24E7" w:rsidRDefault="00FA40B5">
      <w:pPr>
        <w:tabs>
          <w:tab w:val="left" w:pos="1134"/>
        </w:tabs>
        <w:spacing w:after="0" w:line="240" w:lineRule="auto"/>
        <w:ind w:right="803"/>
        <w:rPr>
          <w:rFonts w:ascii="微軟正黑體" w:eastAsia="微軟正黑體" w:hAnsi="微軟正黑體" w:cs="微軟正黑體"/>
          <w:b/>
          <w:bCs/>
          <w:color w:val="000000"/>
          <w:sz w:val="20"/>
          <w:szCs w:val="20"/>
        </w:rPr>
      </w:pPr>
      <w:r>
        <w:rPr>
          <w:rFonts w:ascii="微軟正黑體" w:eastAsia="微軟正黑體" w:hAnsi="微軟正黑體" w:cs="微軟正黑體" w:hint="eastAsia"/>
          <w:b/>
          <w:bCs/>
          <w:color w:val="000000"/>
          <w:sz w:val="20"/>
          <w:szCs w:val="20"/>
        </w:rPr>
        <w:t xml:space="preserve">3.2. </w:t>
      </w:r>
      <w:r>
        <w:rPr>
          <w:rFonts w:ascii="微軟正黑體" w:eastAsia="微軟正黑體" w:hAnsi="微軟正黑體" w:hint="eastAsia"/>
          <w:b/>
          <w:bCs/>
          <w:color w:val="000000"/>
          <w:sz w:val="20"/>
          <w:szCs w:val="20"/>
        </w:rPr>
        <w:t>社區復元進展與反思</w:t>
      </w:r>
    </w:p>
    <w:p w14:paraId="547B1BD0" w14:textId="77777777" w:rsidR="007D24E7" w:rsidRDefault="00FA40B5">
      <w:pPr>
        <w:widowControl/>
        <w:spacing w:after="0" w:line="240" w:lineRule="auto"/>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請回答以下問題，</w:t>
      </w:r>
      <w:proofErr w:type="gramStart"/>
      <w:r>
        <w:rPr>
          <w:rFonts w:ascii="微軟正黑體" w:eastAsia="微軟正黑體" w:hAnsi="微軟正黑體" w:cs="新細明體" w:hint="eastAsia"/>
          <w:kern w:val="0"/>
          <w:sz w:val="20"/>
          <w:szCs w:val="20"/>
          <w:lang w:bidi="ar"/>
        </w:rPr>
        <w:t>教關將</w:t>
      </w:r>
      <w:proofErr w:type="gramEnd"/>
      <w:r>
        <w:rPr>
          <w:rFonts w:ascii="微軟正黑體" w:eastAsia="微軟正黑體" w:hAnsi="微軟正黑體" w:cs="新細明體" w:hint="eastAsia"/>
          <w:kern w:val="0"/>
          <w:sz w:val="20"/>
          <w:szCs w:val="20"/>
          <w:lang w:bidi="ar"/>
        </w:rPr>
        <w:t>以此作為支持教會/機構、提供協助、成效評估及後續總結基礎。</w:t>
      </w:r>
    </w:p>
    <w:tbl>
      <w:tblPr>
        <w:tblStyle w:val="afffa"/>
        <w:tblW w:w="0" w:type="auto"/>
        <w:tblInd w:w="114" w:type="dxa"/>
        <w:tblLook w:val="04A0" w:firstRow="1" w:lastRow="0" w:firstColumn="1" w:lastColumn="0" w:noHBand="0" w:noVBand="1"/>
      </w:tblPr>
      <w:tblGrid>
        <w:gridCol w:w="9514"/>
      </w:tblGrid>
      <w:tr w:rsidR="007D24E7" w14:paraId="44D1BEE7" w14:textId="77777777">
        <w:tc>
          <w:tcPr>
            <w:tcW w:w="9626" w:type="dxa"/>
            <w:shd w:val="clear" w:color="auto" w:fill="FFF2CD" w:themeFill="accent4" w:themeFillTint="32"/>
          </w:tcPr>
          <w:p w14:paraId="11E6DC46" w14:textId="77777777" w:rsidR="007D24E7" w:rsidRDefault="00FA40B5">
            <w:pPr>
              <w:widowControl/>
              <w:spacing w:after="0" w:line="240" w:lineRule="auto"/>
              <w:outlineLvl w:val="3"/>
              <w:rPr>
                <w:rFonts w:ascii="微軟正黑體" w:eastAsia="微軟正黑體" w:hAnsi="微軟正黑體"/>
                <w:b/>
                <w:bCs/>
                <w:kern w:val="0"/>
                <w:sz w:val="20"/>
                <w:szCs w:val="20"/>
              </w:rPr>
            </w:pPr>
            <w:r>
              <w:rPr>
                <w:rFonts w:ascii="微軟正黑體" w:eastAsia="微軟正黑體" w:hAnsi="微軟正黑體" w:hint="eastAsia"/>
                <w:b/>
                <w:bCs/>
                <w:kern w:val="0"/>
                <w:sz w:val="20"/>
                <w:szCs w:val="20"/>
              </w:rPr>
              <w:t>填寫指引：</w:t>
            </w:r>
          </w:p>
          <w:p w14:paraId="609D1782" w14:textId="77777777" w:rsidR="007D24E7" w:rsidRDefault="00FA40B5">
            <w:pPr>
              <w:widowControl/>
              <w:numPr>
                <w:ilvl w:val="0"/>
                <w:numId w:val="39"/>
              </w:numPr>
              <w:tabs>
                <w:tab w:val="clear" w:pos="420"/>
                <w:tab w:val="left" w:pos="240"/>
              </w:tabs>
              <w:spacing w:after="0" w:line="240" w:lineRule="auto"/>
              <w:ind w:left="240" w:hanging="240"/>
              <w:outlineLvl w:val="3"/>
              <w:rPr>
                <w:rFonts w:ascii="微軟正黑體" w:eastAsia="微軟正黑體" w:hAnsi="微軟正黑體"/>
                <w:kern w:val="0"/>
                <w:sz w:val="20"/>
                <w:szCs w:val="20"/>
              </w:rPr>
            </w:pPr>
            <w:r>
              <w:rPr>
                <w:rFonts w:ascii="微軟正黑體" w:eastAsia="微軟正黑體" w:hAnsi="微軟正黑體" w:hint="eastAsia"/>
                <w:kern w:val="0"/>
                <w:sz w:val="20"/>
                <w:szCs w:val="20"/>
              </w:rPr>
              <w:t>本部分內容將</w:t>
            </w:r>
            <w:proofErr w:type="gramStart"/>
            <w:r>
              <w:rPr>
                <w:rFonts w:ascii="微軟正黑體" w:eastAsia="微軟正黑體" w:hAnsi="微軟正黑體" w:hint="eastAsia"/>
                <w:kern w:val="0"/>
                <w:sz w:val="20"/>
                <w:szCs w:val="20"/>
              </w:rPr>
              <w:t>用作教關整合</w:t>
            </w:r>
            <w:proofErr w:type="gramEnd"/>
            <w:r>
              <w:rPr>
                <w:rFonts w:ascii="微軟正黑體" w:eastAsia="微軟正黑體" w:hAnsi="微軟正黑體" w:hint="eastAsia"/>
                <w:kern w:val="0"/>
                <w:sz w:val="20"/>
                <w:szCs w:val="20"/>
              </w:rPr>
              <w:t>社區復元進展報告之參考，請教會/機構負責同工提供詳細資料與寶貴經驗。</w:t>
            </w:r>
          </w:p>
          <w:p w14:paraId="059BCB45" w14:textId="77777777" w:rsidR="007D24E7" w:rsidRDefault="00FA40B5">
            <w:pPr>
              <w:widowControl/>
              <w:numPr>
                <w:ilvl w:val="0"/>
                <w:numId w:val="39"/>
              </w:numPr>
              <w:tabs>
                <w:tab w:val="clear" w:pos="420"/>
                <w:tab w:val="left" w:pos="240"/>
              </w:tabs>
              <w:spacing w:after="0" w:line="240" w:lineRule="auto"/>
              <w:ind w:left="240" w:hanging="240"/>
              <w:outlineLvl w:val="3"/>
              <w:rPr>
                <w:rFonts w:ascii="微軟正黑體" w:eastAsia="微軟正黑體" w:hAnsi="微軟正黑體" w:cs="新細明體"/>
                <w:b/>
                <w:bCs/>
                <w:kern w:val="0"/>
                <w:sz w:val="20"/>
                <w:szCs w:val="20"/>
                <w:lang w:bidi="ar"/>
              </w:rPr>
            </w:pPr>
            <w:r>
              <w:rPr>
                <w:rFonts w:ascii="微軟正黑體" w:eastAsia="微軟正黑體" w:hAnsi="微軟正黑體" w:hint="eastAsia"/>
                <w:kern w:val="0"/>
                <w:sz w:val="20"/>
                <w:szCs w:val="20"/>
              </w:rPr>
              <w:t>請每題盡量提供一些具體例子或佐證</w:t>
            </w:r>
            <w:proofErr w:type="gramStart"/>
            <w:r>
              <w:rPr>
                <w:rFonts w:ascii="微軟正黑體" w:eastAsia="微軟正黑體" w:hAnsi="微軟正黑體" w:hint="eastAsia"/>
                <w:kern w:val="0"/>
                <w:sz w:val="20"/>
                <w:szCs w:val="20"/>
              </w:rPr>
              <w:t>（</w:t>
            </w:r>
            <w:proofErr w:type="gramEnd"/>
            <w:r>
              <w:rPr>
                <w:rFonts w:ascii="微軟正黑體" w:eastAsia="微軟正黑體" w:hAnsi="微軟正黑體" w:hint="eastAsia"/>
                <w:kern w:val="0"/>
                <w:sz w:val="20"/>
                <w:szCs w:val="20"/>
              </w:rPr>
              <w:t>例如：人次/個案情況、活動紀錄、</w:t>
            </w:r>
            <w:proofErr w:type="gramStart"/>
            <w:r>
              <w:rPr>
                <w:rFonts w:ascii="微軟正黑體" w:eastAsia="微軟正黑體" w:hAnsi="微軟正黑體" w:hint="eastAsia"/>
                <w:kern w:val="0"/>
                <w:sz w:val="20"/>
                <w:szCs w:val="20"/>
              </w:rPr>
              <w:t>原句摘錄</w:t>
            </w:r>
            <w:proofErr w:type="gramEnd"/>
            <w:r>
              <w:rPr>
                <w:rFonts w:ascii="微軟正黑體" w:eastAsia="微軟正黑體" w:hAnsi="微軟正黑體" w:hint="eastAsia"/>
                <w:kern w:val="0"/>
                <w:sz w:val="20"/>
                <w:szCs w:val="20"/>
              </w:rPr>
              <w:t>等</w:t>
            </w:r>
            <w:proofErr w:type="gramStart"/>
            <w:r>
              <w:rPr>
                <w:rFonts w:ascii="微軟正黑體" w:eastAsia="微軟正黑體" w:hAnsi="微軟正黑體" w:hint="eastAsia"/>
                <w:kern w:val="0"/>
                <w:sz w:val="20"/>
                <w:szCs w:val="20"/>
              </w:rPr>
              <w:t>）</w:t>
            </w:r>
            <w:proofErr w:type="gramEnd"/>
            <w:r>
              <w:rPr>
                <w:rFonts w:ascii="微軟正黑體" w:eastAsia="微軟正黑體" w:hAnsi="微軟正黑體" w:hint="eastAsia"/>
                <w:kern w:val="0"/>
                <w:sz w:val="20"/>
                <w:szCs w:val="20"/>
              </w:rPr>
              <w:t>，以便整理成果與撰寫見證故事。</w:t>
            </w:r>
          </w:p>
        </w:tc>
      </w:tr>
      <w:tr w:rsidR="007D24E7" w14:paraId="2AFDAD8A" w14:textId="77777777">
        <w:tc>
          <w:tcPr>
            <w:tcW w:w="9626" w:type="dxa"/>
            <w:shd w:val="clear" w:color="auto" w:fill="E2EFD9" w:themeFill="accent6" w:themeFillTint="32"/>
          </w:tcPr>
          <w:p w14:paraId="3D957D88" w14:textId="77777777" w:rsidR="007D24E7" w:rsidRDefault="00FA40B5">
            <w:pPr>
              <w:widowControl/>
              <w:numPr>
                <w:ilvl w:val="0"/>
                <w:numId w:val="40"/>
              </w:numPr>
              <w:spacing w:after="0" w:line="240" w:lineRule="auto"/>
              <w:outlineLvl w:val="3"/>
              <w:rPr>
                <w:rFonts w:ascii="微軟正黑體" w:eastAsia="微軟正黑體" w:hAnsi="微軟正黑體" w:cs="新細明體"/>
                <w:b/>
                <w:bCs/>
                <w:kern w:val="0"/>
                <w:sz w:val="20"/>
                <w:szCs w:val="20"/>
                <w:lang w:bidi="ar"/>
              </w:rPr>
            </w:pPr>
            <w:r>
              <w:rPr>
                <w:rFonts w:ascii="微軟正黑體" w:eastAsia="微軟正黑體" w:hAnsi="微軟正黑體" w:hint="eastAsia"/>
                <w:b/>
                <w:bCs/>
                <w:kern w:val="0"/>
                <w:sz w:val="20"/>
                <w:szCs w:val="20"/>
              </w:rPr>
              <w:t>需要與焦點（復元需要與服務空隙）</w:t>
            </w:r>
          </w:p>
        </w:tc>
      </w:tr>
      <w:tr w:rsidR="007D24E7" w14:paraId="0BC510E4" w14:textId="77777777">
        <w:tc>
          <w:tcPr>
            <w:tcW w:w="9626" w:type="dxa"/>
          </w:tcPr>
          <w:p w14:paraId="60F74685" w14:textId="77777777" w:rsidR="007D24E7" w:rsidRDefault="00FA40B5">
            <w:pPr>
              <w:widowControl/>
              <w:spacing w:after="0" w:line="240" w:lineRule="auto"/>
              <w:ind w:left="240" w:hangingChars="120" w:hanging="240"/>
              <w:rPr>
                <w:rFonts w:ascii="微軟正黑體" w:eastAsia="微軟正黑體" w:hAnsi="微軟正黑體"/>
                <w:kern w:val="0"/>
                <w:sz w:val="20"/>
                <w:szCs w:val="20"/>
              </w:rPr>
            </w:pPr>
            <w:r>
              <w:rPr>
                <w:rFonts w:ascii="微軟正黑體" w:eastAsia="微軟正黑體" w:hAnsi="微軟正黑體" w:hint="eastAsia"/>
                <w:kern w:val="0"/>
                <w:sz w:val="20"/>
                <w:szCs w:val="20"/>
              </w:rPr>
              <w:t xml:space="preserve">1a. </w:t>
            </w:r>
            <w:r>
              <w:rPr>
                <w:rFonts w:ascii="微軟正黑體" w:eastAsia="微軟正黑體" w:hAnsi="微軟正黑體" w:hint="eastAsia"/>
                <w:b/>
                <w:bCs/>
                <w:kern w:val="0"/>
                <w:sz w:val="20"/>
                <w:szCs w:val="20"/>
              </w:rPr>
              <w:t>主要復元需要與服務空隙：</w:t>
            </w:r>
            <w:r>
              <w:rPr>
                <w:rFonts w:ascii="微軟正黑體" w:eastAsia="微軟正黑體" w:hAnsi="微軟正黑體" w:hint="eastAsia"/>
                <w:kern w:val="0"/>
                <w:sz w:val="20"/>
                <w:szCs w:val="20"/>
              </w:rPr>
              <w:t>計劃推行後，你們對受影響者（災民/家庭/照顧者/社區居民）的復元需要有何新發現？請列舉 2–3 點。（例：哀傷/創傷反應、家庭壓力、社區斷裂、生活重整、靈性掙扎等）</w:t>
            </w:r>
          </w:p>
          <w:p w14:paraId="09594FC9" w14:textId="77777777" w:rsidR="007D24E7" w:rsidRDefault="007D24E7">
            <w:pPr>
              <w:widowControl/>
              <w:spacing w:after="0" w:line="240" w:lineRule="auto"/>
              <w:rPr>
                <w:rFonts w:ascii="微軟正黑體" w:eastAsia="微軟正黑體" w:hAnsi="微軟正黑體"/>
                <w:kern w:val="0"/>
                <w:sz w:val="20"/>
                <w:szCs w:val="20"/>
              </w:rPr>
            </w:pPr>
          </w:p>
          <w:p w14:paraId="425681F9" w14:textId="77777777" w:rsidR="007D24E7" w:rsidRDefault="007D24E7">
            <w:pPr>
              <w:widowControl/>
              <w:spacing w:after="0" w:line="240" w:lineRule="auto"/>
              <w:rPr>
                <w:rFonts w:ascii="微軟正黑體" w:eastAsia="微軟正黑體" w:hAnsi="微軟正黑體"/>
                <w:kern w:val="0"/>
                <w:sz w:val="20"/>
                <w:szCs w:val="20"/>
              </w:rPr>
            </w:pPr>
          </w:p>
        </w:tc>
      </w:tr>
      <w:tr w:rsidR="007D24E7" w14:paraId="020A86FB" w14:textId="77777777">
        <w:tc>
          <w:tcPr>
            <w:tcW w:w="9626" w:type="dxa"/>
          </w:tcPr>
          <w:p w14:paraId="2225AFBB" w14:textId="77777777" w:rsidR="007D24E7" w:rsidRDefault="00FA40B5">
            <w:pPr>
              <w:widowControl/>
              <w:spacing w:after="0" w:line="240" w:lineRule="auto"/>
              <w:ind w:left="240" w:hangingChars="120" w:hanging="240"/>
              <w:rPr>
                <w:rFonts w:ascii="微軟正黑體" w:eastAsia="微軟正黑體" w:hAnsi="微軟正黑體"/>
                <w:kern w:val="0"/>
                <w:sz w:val="20"/>
                <w:szCs w:val="20"/>
              </w:rPr>
            </w:pPr>
            <w:r>
              <w:rPr>
                <w:rFonts w:ascii="微軟正黑體" w:eastAsia="微軟正黑體" w:hAnsi="微軟正黑體" w:hint="eastAsia"/>
                <w:kern w:val="0"/>
                <w:sz w:val="20"/>
                <w:szCs w:val="20"/>
              </w:rPr>
              <w:t xml:space="preserve">1b. </w:t>
            </w:r>
            <w:r>
              <w:rPr>
                <w:rFonts w:ascii="微軟正黑體" w:eastAsia="微軟正黑體" w:hAnsi="微軟正黑體" w:hint="eastAsia"/>
                <w:b/>
                <w:bCs/>
                <w:kern w:val="0"/>
                <w:sz w:val="20"/>
                <w:szCs w:val="20"/>
              </w:rPr>
              <w:t>高風險情況與安全／轉介安排（如適用）：</w:t>
            </w:r>
            <w:r>
              <w:rPr>
                <w:rFonts w:ascii="微軟正黑體" w:eastAsia="微軟正黑體" w:hAnsi="微軟正黑體" w:hint="eastAsia"/>
                <w:kern w:val="0"/>
                <w:sz w:val="20"/>
                <w:szCs w:val="20"/>
              </w:rPr>
              <w:t>計劃中有否遇到高風險或急切需要（例：嚴重情緒困擾、自殺風險、嚴重經濟/居住危機）？你們如何處理（守則、轉介路徑、與專業合作）？可述1例。</w:t>
            </w:r>
          </w:p>
          <w:p w14:paraId="1AD3558E" w14:textId="77777777" w:rsidR="007D24E7" w:rsidRDefault="007D24E7">
            <w:pPr>
              <w:widowControl/>
              <w:spacing w:after="0" w:line="240" w:lineRule="auto"/>
              <w:ind w:leftChars="-120" w:left="-288"/>
              <w:rPr>
                <w:rFonts w:ascii="微軟正黑體" w:eastAsia="微軟正黑體" w:hAnsi="微軟正黑體"/>
                <w:kern w:val="0"/>
                <w:sz w:val="20"/>
                <w:szCs w:val="20"/>
              </w:rPr>
            </w:pPr>
          </w:p>
          <w:p w14:paraId="3885DA0A" w14:textId="77777777" w:rsidR="007D24E7" w:rsidRDefault="007D24E7">
            <w:pPr>
              <w:widowControl/>
              <w:spacing w:after="0" w:line="240" w:lineRule="auto"/>
              <w:ind w:leftChars="-120" w:left="-288"/>
              <w:rPr>
                <w:rFonts w:ascii="微軟正黑體" w:eastAsia="微軟正黑體" w:hAnsi="微軟正黑體"/>
                <w:kern w:val="0"/>
                <w:sz w:val="20"/>
                <w:szCs w:val="20"/>
              </w:rPr>
            </w:pPr>
          </w:p>
        </w:tc>
      </w:tr>
      <w:tr w:rsidR="007D24E7" w14:paraId="4CDA9271" w14:textId="77777777">
        <w:tc>
          <w:tcPr>
            <w:tcW w:w="9626" w:type="dxa"/>
            <w:shd w:val="clear" w:color="auto" w:fill="E2EFD9" w:themeFill="accent6" w:themeFillTint="32"/>
          </w:tcPr>
          <w:p w14:paraId="68E8FA63" w14:textId="77777777" w:rsidR="007D24E7" w:rsidRDefault="00FA40B5">
            <w:pPr>
              <w:widowControl/>
              <w:numPr>
                <w:ilvl w:val="0"/>
                <w:numId w:val="40"/>
              </w:numPr>
              <w:spacing w:after="0" w:line="240" w:lineRule="auto"/>
              <w:outlineLvl w:val="3"/>
              <w:rPr>
                <w:rFonts w:ascii="微軟正黑體" w:eastAsia="微軟正黑體" w:hAnsi="微軟正黑體" w:cs="新細明體"/>
                <w:b/>
                <w:bCs/>
                <w:kern w:val="0"/>
                <w:sz w:val="20"/>
                <w:szCs w:val="20"/>
                <w:lang w:bidi="ar"/>
              </w:rPr>
            </w:pPr>
            <w:r>
              <w:rPr>
                <w:rFonts w:ascii="微軟正黑體" w:eastAsia="微軟正黑體" w:hAnsi="微軟正黑體" w:hint="eastAsia"/>
                <w:b/>
                <w:bCs/>
                <w:kern w:val="0"/>
                <w:sz w:val="20"/>
                <w:szCs w:val="20"/>
              </w:rPr>
              <w:t>資源連結與協作（復元資源與專業合作）</w:t>
            </w:r>
          </w:p>
        </w:tc>
      </w:tr>
      <w:tr w:rsidR="007D24E7" w14:paraId="6DB6DBC9" w14:textId="77777777">
        <w:tc>
          <w:tcPr>
            <w:tcW w:w="9626" w:type="dxa"/>
          </w:tcPr>
          <w:p w14:paraId="7830C7CC" w14:textId="77777777" w:rsidR="007D24E7" w:rsidRDefault="00FA40B5">
            <w:pPr>
              <w:widowControl/>
              <w:spacing w:after="0" w:line="240" w:lineRule="auto"/>
              <w:ind w:left="240" w:hangingChars="120" w:hanging="240"/>
              <w:rPr>
                <w:rFonts w:ascii="微軟正黑體" w:eastAsia="微軟正黑體" w:hAnsi="微軟正黑體"/>
                <w:sz w:val="20"/>
                <w:szCs w:val="20"/>
              </w:rPr>
            </w:pPr>
            <w:r>
              <w:rPr>
                <w:rFonts w:ascii="微軟正黑體" w:eastAsia="微軟正黑體" w:hAnsi="微軟正黑體" w:hint="eastAsia"/>
                <w:sz w:val="20"/>
                <w:szCs w:val="20"/>
              </w:rPr>
              <w:t xml:space="preserve">2a. </w:t>
            </w:r>
            <w:r>
              <w:rPr>
                <w:rFonts w:ascii="微軟正黑體" w:eastAsia="微軟正黑體" w:hAnsi="微軟正黑體" w:hint="eastAsia"/>
                <w:b/>
                <w:bCs/>
                <w:sz w:val="20"/>
                <w:szCs w:val="20"/>
              </w:rPr>
              <w:t>新增／深化的外部資源連結：</w:t>
            </w:r>
            <w:r>
              <w:rPr>
                <w:rFonts w:ascii="微軟正黑體" w:eastAsia="微軟正黑體" w:hAnsi="微軟正黑體" w:hint="eastAsia"/>
                <w:sz w:val="20"/>
                <w:szCs w:val="20"/>
              </w:rPr>
              <w:t>你們新增或深化了哪些資源連結（社福、心理/輔導、學校、地區團體、醫護、社區領袖等）？請列 2–3 項並說明其角色。</w:t>
            </w:r>
          </w:p>
          <w:p w14:paraId="026DD9A5" w14:textId="77777777" w:rsidR="007D24E7" w:rsidRDefault="007D24E7">
            <w:pPr>
              <w:widowControl/>
              <w:spacing w:after="0" w:line="240" w:lineRule="auto"/>
              <w:ind w:left="240" w:hangingChars="120" w:hanging="240"/>
              <w:rPr>
                <w:rFonts w:ascii="微軟正黑體" w:eastAsia="微軟正黑體" w:hAnsi="微軟正黑體"/>
                <w:sz w:val="20"/>
                <w:szCs w:val="20"/>
              </w:rPr>
            </w:pPr>
          </w:p>
          <w:p w14:paraId="4B433E39" w14:textId="77777777" w:rsidR="007D24E7" w:rsidRDefault="007D24E7">
            <w:pPr>
              <w:widowControl/>
              <w:spacing w:after="0" w:line="240" w:lineRule="auto"/>
              <w:ind w:left="240" w:hangingChars="120" w:hanging="240"/>
              <w:rPr>
                <w:rFonts w:ascii="微軟正黑體" w:eastAsia="微軟正黑體" w:hAnsi="微軟正黑體"/>
                <w:sz w:val="20"/>
                <w:szCs w:val="20"/>
              </w:rPr>
            </w:pPr>
          </w:p>
        </w:tc>
      </w:tr>
      <w:tr w:rsidR="007D24E7" w14:paraId="5D46918D" w14:textId="77777777">
        <w:tc>
          <w:tcPr>
            <w:tcW w:w="9626" w:type="dxa"/>
          </w:tcPr>
          <w:p w14:paraId="1B1A9F04" w14:textId="77777777" w:rsidR="007D24E7" w:rsidRDefault="00FA40B5">
            <w:pPr>
              <w:widowControl/>
              <w:spacing w:after="0" w:line="240" w:lineRule="auto"/>
              <w:ind w:left="240" w:hangingChars="120" w:hanging="240"/>
              <w:rPr>
                <w:rFonts w:ascii="微軟正黑體" w:eastAsia="微軟正黑體" w:hAnsi="微軟正黑體"/>
                <w:sz w:val="20"/>
                <w:szCs w:val="20"/>
              </w:rPr>
            </w:pPr>
            <w:r>
              <w:rPr>
                <w:rFonts w:ascii="微軟正黑體" w:eastAsia="微軟正黑體" w:hAnsi="微軟正黑體" w:hint="eastAsia"/>
                <w:sz w:val="20"/>
                <w:szCs w:val="20"/>
              </w:rPr>
              <w:lastRenderedPageBreak/>
              <w:t xml:space="preserve">2b. </w:t>
            </w:r>
            <w:r>
              <w:rPr>
                <w:rFonts w:ascii="微軟正黑體" w:eastAsia="微軟正黑體" w:hAnsi="微軟正黑體" w:hint="eastAsia"/>
                <w:b/>
                <w:bCs/>
                <w:sz w:val="20"/>
                <w:szCs w:val="20"/>
              </w:rPr>
              <w:t>協作如何促進復元：</w:t>
            </w:r>
            <w:r>
              <w:rPr>
                <w:rFonts w:ascii="微軟正黑體" w:eastAsia="微軟正黑體" w:hAnsi="微軟正黑體" w:hint="eastAsia"/>
                <w:sz w:val="20"/>
                <w:szCs w:val="20"/>
              </w:rPr>
              <w:t>在連結資源/伙伴的過程中，有哪些關鍵做法特別有效？請列2點，並簡述如何改善受眾的復元狀況。</w:t>
            </w:r>
          </w:p>
          <w:p w14:paraId="67530CA1" w14:textId="77777777" w:rsidR="007D24E7" w:rsidRDefault="007D24E7">
            <w:pPr>
              <w:widowControl/>
              <w:spacing w:after="0" w:line="240" w:lineRule="auto"/>
              <w:ind w:left="240" w:hangingChars="120" w:hanging="240"/>
              <w:rPr>
                <w:rFonts w:ascii="微軟正黑體" w:eastAsia="微軟正黑體" w:hAnsi="微軟正黑體"/>
                <w:sz w:val="20"/>
                <w:szCs w:val="20"/>
              </w:rPr>
            </w:pPr>
          </w:p>
          <w:p w14:paraId="781874D2" w14:textId="77777777" w:rsidR="007D24E7" w:rsidRDefault="007D24E7">
            <w:pPr>
              <w:widowControl/>
              <w:spacing w:after="0" w:line="240" w:lineRule="auto"/>
              <w:ind w:left="240" w:hangingChars="120" w:hanging="240"/>
              <w:rPr>
                <w:rFonts w:ascii="微軟正黑體" w:eastAsia="微軟正黑體" w:hAnsi="微軟正黑體"/>
                <w:sz w:val="20"/>
                <w:szCs w:val="20"/>
              </w:rPr>
            </w:pPr>
          </w:p>
        </w:tc>
      </w:tr>
      <w:tr w:rsidR="007D24E7" w14:paraId="07AAEDA4" w14:textId="77777777">
        <w:tc>
          <w:tcPr>
            <w:tcW w:w="9626" w:type="dxa"/>
            <w:shd w:val="clear" w:color="auto" w:fill="E2EFD9" w:themeFill="accent6" w:themeFillTint="32"/>
          </w:tcPr>
          <w:p w14:paraId="774AB266" w14:textId="77777777" w:rsidR="007D24E7" w:rsidRDefault="00FA40B5">
            <w:pPr>
              <w:widowControl/>
              <w:numPr>
                <w:ilvl w:val="0"/>
                <w:numId w:val="40"/>
              </w:numPr>
              <w:spacing w:after="0" w:line="240" w:lineRule="auto"/>
              <w:outlineLvl w:val="3"/>
              <w:rPr>
                <w:rFonts w:ascii="微軟正黑體" w:eastAsia="微軟正黑體" w:hAnsi="微軟正黑體" w:cs="新細明體"/>
                <w:b/>
                <w:bCs/>
                <w:kern w:val="0"/>
                <w:sz w:val="20"/>
                <w:szCs w:val="20"/>
                <w:lang w:bidi="ar"/>
              </w:rPr>
            </w:pPr>
            <w:r>
              <w:rPr>
                <w:rFonts w:ascii="微軟正黑體" w:eastAsia="微軟正黑體" w:hAnsi="微軟正黑體" w:hint="eastAsia"/>
                <w:b/>
                <w:bCs/>
                <w:kern w:val="0"/>
                <w:sz w:val="20"/>
                <w:szCs w:val="20"/>
              </w:rPr>
              <w:t>穩定機制（由一次接觸走向持續同行）</w:t>
            </w:r>
          </w:p>
        </w:tc>
      </w:tr>
      <w:tr w:rsidR="007D24E7" w14:paraId="3B601E2F" w14:textId="77777777">
        <w:tc>
          <w:tcPr>
            <w:tcW w:w="9626" w:type="dxa"/>
          </w:tcPr>
          <w:p w14:paraId="436B6659" w14:textId="77777777" w:rsidR="007D24E7" w:rsidRDefault="00FA40B5">
            <w:pPr>
              <w:widowControl/>
              <w:spacing w:after="0" w:line="240" w:lineRule="auto"/>
              <w:ind w:left="240" w:hangingChars="120" w:hanging="240"/>
              <w:rPr>
                <w:rFonts w:ascii="微軟正黑體" w:eastAsia="微軟正黑體" w:hAnsi="微軟正黑體"/>
                <w:kern w:val="0"/>
                <w:sz w:val="20"/>
                <w:szCs w:val="20"/>
              </w:rPr>
            </w:pPr>
            <w:r>
              <w:rPr>
                <w:rFonts w:ascii="微軟正黑體" w:eastAsia="微軟正黑體" w:hAnsi="微軟正黑體" w:hint="eastAsia"/>
                <w:kern w:val="0"/>
                <w:sz w:val="20"/>
                <w:szCs w:val="20"/>
              </w:rPr>
              <w:t xml:space="preserve">3a. </w:t>
            </w:r>
            <w:r>
              <w:rPr>
                <w:rFonts w:ascii="微軟正黑體" w:eastAsia="微軟正黑體" w:hAnsi="微軟正黑體" w:hint="eastAsia"/>
                <w:b/>
                <w:bCs/>
                <w:kern w:val="0"/>
                <w:sz w:val="20"/>
                <w:szCs w:val="20"/>
              </w:rPr>
              <w:t>團隊/信徒與伙伴之轉變（復元同行能力）：</w:t>
            </w:r>
            <w:r>
              <w:rPr>
                <w:rFonts w:ascii="微軟正黑體" w:eastAsia="微軟正黑體" w:hAnsi="微軟正黑體" w:hint="eastAsia"/>
                <w:kern w:val="0"/>
                <w:sz w:val="20"/>
                <w:szCs w:val="20"/>
              </w:rPr>
              <w:t>本計劃如何提升你們在災後同行的能力或文化？請分別就：</w:t>
            </w:r>
          </w:p>
          <w:p w14:paraId="0A423FE6" w14:textId="77777777" w:rsidR="007D24E7" w:rsidRDefault="00FA40B5">
            <w:pPr>
              <w:widowControl/>
              <w:spacing w:after="0" w:line="240" w:lineRule="auto"/>
              <w:ind w:leftChars="100" w:left="240"/>
              <w:rPr>
                <w:rFonts w:ascii="微軟正黑體" w:eastAsia="微軟正黑體" w:hAnsi="微軟正黑體"/>
                <w:kern w:val="0"/>
                <w:sz w:val="20"/>
                <w:szCs w:val="20"/>
              </w:rPr>
            </w:pPr>
            <w:r>
              <w:rPr>
                <w:rFonts w:ascii="微軟正黑體" w:eastAsia="微軟正黑體" w:hAnsi="微軟正黑體" w:hint="eastAsia"/>
                <w:kern w:val="0"/>
                <w:sz w:val="20"/>
                <w:szCs w:val="20"/>
              </w:rPr>
              <w:t>(</w:t>
            </w:r>
            <w:proofErr w:type="spellStart"/>
            <w:r>
              <w:rPr>
                <w:rFonts w:ascii="微軟正黑體" w:eastAsia="微軟正黑體" w:hAnsi="微軟正黑體" w:hint="eastAsia"/>
                <w:kern w:val="0"/>
                <w:sz w:val="20"/>
                <w:szCs w:val="20"/>
              </w:rPr>
              <w:t>i</w:t>
            </w:r>
            <w:proofErr w:type="spellEnd"/>
            <w:r>
              <w:rPr>
                <w:rFonts w:ascii="微軟正黑體" w:eastAsia="微軟正黑體" w:hAnsi="微軟正黑體" w:hint="eastAsia"/>
                <w:kern w:val="0"/>
                <w:sz w:val="20"/>
                <w:szCs w:val="20"/>
              </w:rPr>
              <w:t>) 團隊/信徒（參與度、服侍觀念、哀傷/創傷同行能力、配搭等）及</w:t>
            </w:r>
          </w:p>
          <w:p w14:paraId="2A9A0CAF" w14:textId="77777777" w:rsidR="007D24E7" w:rsidRDefault="00FA40B5">
            <w:pPr>
              <w:widowControl/>
              <w:spacing w:after="0" w:line="240" w:lineRule="auto"/>
              <w:ind w:leftChars="100" w:left="240"/>
              <w:rPr>
                <w:rFonts w:ascii="微軟正黑體" w:eastAsia="微軟正黑體" w:hAnsi="微軟正黑體"/>
                <w:kern w:val="0"/>
                <w:sz w:val="20"/>
                <w:szCs w:val="20"/>
              </w:rPr>
            </w:pPr>
            <w:r>
              <w:rPr>
                <w:rFonts w:ascii="微軟正黑體" w:eastAsia="微軟正黑體" w:hAnsi="微軟正黑體" w:hint="eastAsia"/>
                <w:kern w:val="0"/>
                <w:sz w:val="20"/>
                <w:szCs w:val="20"/>
              </w:rPr>
              <w:t>(ii) 合作伙伴（信任、分工、協作效率等）</w:t>
            </w:r>
          </w:p>
          <w:p w14:paraId="72E55CE7" w14:textId="77777777" w:rsidR="007D24E7" w:rsidRDefault="00FA40B5">
            <w:pPr>
              <w:widowControl/>
              <w:spacing w:after="0" w:line="240" w:lineRule="auto"/>
              <w:ind w:leftChars="100" w:left="240"/>
              <w:rPr>
                <w:rFonts w:ascii="微軟正黑體" w:eastAsia="微軟正黑體" w:hAnsi="微軟正黑體"/>
                <w:kern w:val="0"/>
                <w:sz w:val="20"/>
                <w:szCs w:val="20"/>
              </w:rPr>
            </w:pPr>
            <w:proofErr w:type="gramStart"/>
            <w:r>
              <w:rPr>
                <w:rFonts w:ascii="微軟正黑體" w:eastAsia="微軟正黑體" w:hAnsi="微軟正黑體" w:hint="eastAsia"/>
                <w:kern w:val="0"/>
                <w:sz w:val="20"/>
                <w:szCs w:val="20"/>
              </w:rPr>
              <w:t>各舉</w:t>
            </w:r>
            <w:proofErr w:type="gramEnd"/>
            <w:r>
              <w:rPr>
                <w:rFonts w:ascii="微軟正黑體" w:eastAsia="微軟正黑體" w:hAnsi="微軟正黑體" w:hint="eastAsia"/>
                <w:kern w:val="0"/>
                <w:sz w:val="20"/>
                <w:szCs w:val="20"/>
              </w:rPr>
              <w:t xml:space="preserve"> 1</w:t>
            </w:r>
            <w:proofErr w:type="gramStart"/>
            <w:r>
              <w:rPr>
                <w:rFonts w:ascii="微軟正黑體" w:eastAsia="微軟正黑體" w:hAnsi="微軟正黑體" w:hint="eastAsia"/>
                <w:kern w:val="0"/>
                <w:sz w:val="20"/>
                <w:szCs w:val="20"/>
              </w:rPr>
              <w:t>–</w:t>
            </w:r>
            <w:proofErr w:type="gramEnd"/>
            <w:r>
              <w:rPr>
                <w:rFonts w:ascii="微軟正黑體" w:eastAsia="微軟正黑體" w:hAnsi="微軟正黑體" w:hint="eastAsia"/>
                <w:kern w:val="0"/>
                <w:sz w:val="20"/>
                <w:szCs w:val="20"/>
              </w:rPr>
              <w:t>2 點並附例子。</w:t>
            </w:r>
            <w:r>
              <w:rPr>
                <w:rFonts w:ascii="微軟正黑體" w:eastAsia="微軟正黑體" w:hAnsi="微軟正黑體" w:hint="eastAsia"/>
                <w:kern w:val="0"/>
                <w:sz w:val="20"/>
                <w:szCs w:val="20"/>
              </w:rPr>
              <w:br/>
            </w:r>
          </w:p>
          <w:p w14:paraId="642A071F" w14:textId="77777777" w:rsidR="007D24E7" w:rsidRDefault="007D24E7">
            <w:pPr>
              <w:widowControl/>
              <w:spacing w:after="0" w:line="240" w:lineRule="auto"/>
              <w:ind w:left="240" w:hangingChars="120" w:hanging="240"/>
              <w:rPr>
                <w:rFonts w:ascii="微軟正黑體" w:eastAsia="微軟正黑體" w:hAnsi="微軟正黑體"/>
                <w:kern w:val="0"/>
                <w:sz w:val="20"/>
                <w:szCs w:val="20"/>
              </w:rPr>
            </w:pPr>
          </w:p>
        </w:tc>
      </w:tr>
      <w:tr w:rsidR="007D24E7" w14:paraId="6E715AAF" w14:textId="77777777">
        <w:tc>
          <w:tcPr>
            <w:tcW w:w="9626" w:type="dxa"/>
          </w:tcPr>
          <w:p w14:paraId="7172B675" w14:textId="77777777" w:rsidR="007D24E7" w:rsidRDefault="00FA40B5">
            <w:pPr>
              <w:widowControl/>
              <w:spacing w:after="0" w:line="240" w:lineRule="auto"/>
              <w:ind w:left="240" w:hangingChars="120" w:hanging="240"/>
              <w:rPr>
                <w:rFonts w:ascii="微軟正黑體" w:eastAsia="微軟正黑體" w:hAnsi="微軟正黑體"/>
                <w:kern w:val="0"/>
                <w:sz w:val="20"/>
                <w:szCs w:val="20"/>
              </w:rPr>
            </w:pPr>
            <w:r>
              <w:rPr>
                <w:rFonts w:ascii="微軟正黑體" w:eastAsia="微軟正黑體" w:hAnsi="微軟正黑體" w:hint="eastAsia"/>
                <w:kern w:val="0"/>
                <w:sz w:val="20"/>
                <w:szCs w:val="20"/>
              </w:rPr>
              <w:t xml:space="preserve">3b. </w:t>
            </w:r>
            <w:r>
              <w:rPr>
                <w:rFonts w:ascii="微軟正黑體" w:eastAsia="微軟正黑體" w:hAnsi="微軟正黑體" w:hint="eastAsia"/>
                <w:b/>
                <w:bCs/>
                <w:kern w:val="0"/>
                <w:sz w:val="20"/>
                <w:szCs w:val="20"/>
              </w:rPr>
              <w:t>穩定做法／跟進機制之建立：</w:t>
            </w:r>
            <w:r>
              <w:rPr>
                <w:rFonts w:ascii="微軟正黑體" w:eastAsia="微軟正黑體" w:hAnsi="微軟正黑體" w:hint="eastAsia"/>
                <w:kern w:val="0"/>
                <w:sz w:val="20"/>
                <w:szCs w:val="20"/>
              </w:rPr>
              <w:t>你們建立了哪一項最關鍵的穩定做法，以確保受眾由「一次接觸」走向「持續同行」？請說明運作方式（頻率／流程／誰負責／工具），並簡述成效。</w:t>
            </w:r>
          </w:p>
          <w:p w14:paraId="58CE87FC" w14:textId="77777777" w:rsidR="007D24E7" w:rsidRDefault="007D24E7">
            <w:pPr>
              <w:widowControl/>
              <w:spacing w:after="0" w:line="240" w:lineRule="auto"/>
              <w:ind w:left="240" w:hangingChars="120" w:hanging="240"/>
              <w:rPr>
                <w:rFonts w:ascii="微軟正黑體" w:eastAsia="微軟正黑體" w:hAnsi="微軟正黑體"/>
                <w:kern w:val="0"/>
                <w:sz w:val="20"/>
                <w:szCs w:val="20"/>
              </w:rPr>
            </w:pPr>
          </w:p>
          <w:p w14:paraId="0643B487" w14:textId="77777777" w:rsidR="007D24E7" w:rsidRDefault="007D24E7">
            <w:pPr>
              <w:widowControl/>
              <w:spacing w:after="0" w:line="240" w:lineRule="auto"/>
              <w:ind w:left="240" w:hangingChars="120" w:hanging="240"/>
              <w:rPr>
                <w:rFonts w:ascii="微軟正黑體" w:eastAsia="微軟正黑體" w:hAnsi="微軟正黑體"/>
                <w:kern w:val="0"/>
                <w:sz w:val="20"/>
                <w:szCs w:val="20"/>
              </w:rPr>
            </w:pPr>
          </w:p>
        </w:tc>
      </w:tr>
      <w:tr w:rsidR="007D24E7" w14:paraId="54F09E75" w14:textId="77777777">
        <w:tc>
          <w:tcPr>
            <w:tcW w:w="9626" w:type="dxa"/>
            <w:shd w:val="clear" w:color="auto" w:fill="E2EFD9" w:themeFill="accent6" w:themeFillTint="32"/>
          </w:tcPr>
          <w:p w14:paraId="0DB0DBE5" w14:textId="77777777" w:rsidR="007D24E7" w:rsidRDefault="00FA40B5">
            <w:pPr>
              <w:widowControl/>
              <w:numPr>
                <w:ilvl w:val="0"/>
                <w:numId w:val="40"/>
              </w:numPr>
              <w:spacing w:after="0" w:line="240" w:lineRule="auto"/>
              <w:outlineLvl w:val="3"/>
              <w:rPr>
                <w:rFonts w:ascii="微軟正黑體" w:eastAsia="微軟正黑體" w:hAnsi="微軟正黑體" w:cs="新細明體"/>
                <w:b/>
                <w:bCs/>
                <w:kern w:val="0"/>
                <w:sz w:val="20"/>
                <w:szCs w:val="20"/>
                <w:lang w:bidi="ar"/>
              </w:rPr>
            </w:pPr>
            <w:r>
              <w:rPr>
                <w:rFonts w:ascii="微軟正黑體" w:eastAsia="微軟正黑體" w:hAnsi="微軟正黑體" w:hint="eastAsia"/>
                <w:b/>
                <w:bCs/>
                <w:kern w:val="0"/>
                <w:sz w:val="20"/>
                <w:szCs w:val="20"/>
              </w:rPr>
              <w:t>復元成效（個人/家庭與社區層面）</w:t>
            </w:r>
          </w:p>
        </w:tc>
      </w:tr>
      <w:tr w:rsidR="007D24E7" w14:paraId="517FCF70" w14:textId="77777777">
        <w:tc>
          <w:tcPr>
            <w:tcW w:w="9626" w:type="dxa"/>
          </w:tcPr>
          <w:p w14:paraId="2DFBC62C" w14:textId="77777777" w:rsidR="007D24E7" w:rsidRDefault="00FA40B5">
            <w:pPr>
              <w:widowControl/>
              <w:spacing w:after="0" w:line="240" w:lineRule="auto"/>
              <w:ind w:left="240" w:hangingChars="120" w:hanging="240"/>
              <w:outlineLvl w:val="3"/>
              <w:rPr>
                <w:rFonts w:ascii="微軟正黑體" w:eastAsia="微軟正黑體" w:hAnsi="微軟正黑體"/>
                <w:sz w:val="20"/>
                <w:szCs w:val="20"/>
              </w:rPr>
            </w:pPr>
            <w:r>
              <w:rPr>
                <w:rFonts w:ascii="微軟正黑體" w:eastAsia="微軟正黑體" w:hAnsi="微軟正黑體" w:hint="eastAsia"/>
                <w:sz w:val="20"/>
                <w:szCs w:val="20"/>
              </w:rPr>
              <w:t xml:space="preserve">4a. </w:t>
            </w:r>
            <w:r>
              <w:rPr>
                <w:rFonts w:ascii="微軟正黑體" w:eastAsia="微軟正黑體" w:hAnsi="微軟正黑體" w:hint="eastAsia"/>
                <w:b/>
                <w:bCs/>
                <w:sz w:val="20"/>
                <w:szCs w:val="20"/>
              </w:rPr>
              <w:t>受眾參與深度與復元里程：</w:t>
            </w:r>
            <w:r>
              <w:rPr>
                <w:rFonts w:ascii="微軟正黑體" w:eastAsia="微軟正黑體" w:hAnsi="微軟正黑體" w:hint="eastAsia"/>
                <w:sz w:val="20"/>
                <w:szCs w:val="20"/>
              </w:rPr>
              <w:t>受眾在參與深度上有何轉變？（例：願意留下聯絡、回訪/再次參與、主動求助、加入小組、開始幫手等）你們如何促進其參與與復元？</w:t>
            </w:r>
          </w:p>
          <w:p w14:paraId="2EEE4D64" w14:textId="77777777" w:rsidR="007D24E7" w:rsidRDefault="007D24E7">
            <w:pPr>
              <w:widowControl/>
              <w:spacing w:after="0" w:line="240" w:lineRule="auto"/>
              <w:outlineLvl w:val="3"/>
              <w:rPr>
                <w:rFonts w:ascii="微軟正黑體" w:eastAsia="微軟正黑體" w:hAnsi="微軟正黑體"/>
                <w:sz w:val="20"/>
                <w:szCs w:val="20"/>
              </w:rPr>
            </w:pPr>
          </w:p>
          <w:p w14:paraId="071BD324" w14:textId="77777777" w:rsidR="007D24E7" w:rsidRDefault="007D24E7">
            <w:pPr>
              <w:widowControl/>
              <w:spacing w:after="0" w:line="240" w:lineRule="auto"/>
              <w:outlineLvl w:val="3"/>
              <w:rPr>
                <w:rFonts w:ascii="微軟正黑體" w:eastAsia="微軟正黑體" w:hAnsi="微軟正黑體"/>
                <w:sz w:val="20"/>
                <w:szCs w:val="20"/>
              </w:rPr>
            </w:pPr>
          </w:p>
        </w:tc>
      </w:tr>
      <w:tr w:rsidR="007D24E7" w14:paraId="253C25F1" w14:textId="77777777">
        <w:tc>
          <w:tcPr>
            <w:tcW w:w="9626" w:type="dxa"/>
          </w:tcPr>
          <w:p w14:paraId="2F45E0D8" w14:textId="77777777" w:rsidR="007D24E7" w:rsidRDefault="00FA40B5">
            <w:pPr>
              <w:widowControl/>
              <w:spacing w:after="0" w:line="240" w:lineRule="auto"/>
              <w:ind w:left="240" w:hangingChars="120" w:hanging="240"/>
              <w:outlineLvl w:val="3"/>
              <w:rPr>
                <w:rFonts w:ascii="微軟正黑體" w:eastAsia="微軟正黑體" w:hAnsi="微軟正黑體"/>
                <w:sz w:val="20"/>
                <w:szCs w:val="20"/>
              </w:rPr>
            </w:pPr>
            <w:r>
              <w:rPr>
                <w:rFonts w:ascii="微軟正黑體" w:eastAsia="微軟正黑體" w:hAnsi="微軟正黑體" w:hint="eastAsia"/>
                <w:sz w:val="20"/>
                <w:szCs w:val="20"/>
              </w:rPr>
              <w:t xml:space="preserve">4b. </w:t>
            </w:r>
            <w:r>
              <w:rPr>
                <w:rFonts w:ascii="微軟正黑體" w:eastAsia="微軟正黑體" w:hAnsi="微軟正黑體" w:hint="eastAsia"/>
                <w:b/>
                <w:bCs/>
                <w:sz w:val="20"/>
                <w:szCs w:val="20"/>
              </w:rPr>
              <w:t>受眾的復元轉變：</w:t>
            </w:r>
            <w:r>
              <w:rPr>
                <w:rFonts w:ascii="微軟正黑體" w:eastAsia="微軟正黑體" w:hAnsi="微軟正黑體" w:hint="eastAsia"/>
                <w:sz w:val="20"/>
                <w:szCs w:val="20"/>
              </w:rPr>
              <w:t>請以「前→後」方式描述受眾/街坊及其社區層面最明顯的得著或轉變，並分別就：</w:t>
            </w:r>
          </w:p>
          <w:p w14:paraId="26CF7A30" w14:textId="77777777" w:rsidR="007D24E7" w:rsidRDefault="00FA40B5">
            <w:pPr>
              <w:widowControl/>
              <w:spacing w:after="0" w:line="240" w:lineRule="auto"/>
              <w:ind w:leftChars="100" w:left="240"/>
              <w:outlineLvl w:val="3"/>
              <w:rPr>
                <w:rFonts w:ascii="微軟正黑體" w:eastAsia="微軟正黑體" w:hAnsi="微軟正黑體"/>
                <w:sz w:val="20"/>
                <w:szCs w:val="20"/>
              </w:rPr>
            </w:pPr>
            <w:r>
              <w:rPr>
                <w:rFonts w:ascii="微軟正黑體" w:eastAsia="微軟正黑體" w:hAnsi="微軟正黑體" w:hint="eastAsia"/>
                <w:sz w:val="20"/>
                <w:szCs w:val="20"/>
              </w:rPr>
              <w:t>(</w:t>
            </w:r>
            <w:proofErr w:type="spellStart"/>
            <w:r>
              <w:rPr>
                <w:rFonts w:ascii="微軟正黑體" w:eastAsia="微軟正黑體" w:hAnsi="微軟正黑體" w:hint="eastAsia"/>
                <w:sz w:val="20"/>
                <w:szCs w:val="20"/>
              </w:rPr>
              <w:t>i</w:t>
            </w:r>
            <w:proofErr w:type="spellEnd"/>
            <w:r>
              <w:rPr>
                <w:rFonts w:ascii="微軟正黑體" w:eastAsia="微軟正黑體" w:hAnsi="微軟正黑體" w:hint="eastAsia"/>
                <w:sz w:val="20"/>
                <w:szCs w:val="20"/>
              </w:rPr>
              <w:t>) 個人/家庭層面</w:t>
            </w:r>
            <w:proofErr w:type="gramStart"/>
            <w:r>
              <w:rPr>
                <w:rFonts w:ascii="微軟正黑體" w:eastAsia="微軟正黑體" w:hAnsi="微軟正黑體" w:hint="eastAsia"/>
                <w:sz w:val="20"/>
                <w:szCs w:val="20"/>
              </w:rPr>
              <w:t>（</w:t>
            </w:r>
            <w:proofErr w:type="gramEnd"/>
            <w:r>
              <w:rPr>
                <w:rFonts w:ascii="微軟正黑體" w:eastAsia="微軟正黑體" w:hAnsi="微軟正黑體" w:hint="eastAsia"/>
                <w:sz w:val="20"/>
                <w:szCs w:val="20"/>
              </w:rPr>
              <w:t>例如：情緒穩定、關係修復、求助意願、生活重整、盼望等</w:t>
            </w:r>
            <w:proofErr w:type="gramStart"/>
            <w:r>
              <w:rPr>
                <w:rFonts w:ascii="微軟正黑體" w:eastAsia="微軟正黑體" w:hAnsi="微軟正黑體" w:hint="eastAsia"/>
                <w:sz w:val="20"/>
                <w:szCs w:val="20"/>
              </w:rPr>
              <w:t>）</w:t>
            </w:r>
            <w:proofErr w:type="gramEnd"/>
            <w:r>
              <w:rPr>
                <w:rFonts w:ascii="微軟正黑體" w:eastAsia="微軟正黑體" w:hAnsi="微軟正黑體" w:hint="eastAsia"/>
                <w:sz w:val="20"/>
                <w:szCs w:val="20"/>
              </w:rPr>
              <w:t>及</w:t>
            </w:r>
          </w:p>
          <w:p w14:paraId="008F545D" w14:textId="77777777" w:rsidR="007D24E7" w:rsidRDefault="00FA40B5">
            <w:pPr>
              <w:widowControl/>
              <w:spacing w:after="0" w:line="240" w:lineRule="auto"/>
              <w:ind w:leftChars="100" w:left="240"/>
              <w:outlineLvl w:val="3"/>
              <w:rPr>
                <w:rFonts w:ascii="微軟正黑體" w:eastAsia="微軟正黑體" w:hAnsi="微軟正黑體"/>
                <w:sz w:val="20"/>
                <w:szCs w:val="20"/>
              </w:rPr>
            </w:pPr>
            <w:r>
              <w:rPr>
                <w:rFonts w:ascii="微軟正黑體" w:eastAsia="微軟正黑體" w:hAnsi="微軟正黑體" w:hint="eastAsia"/>
                <w:sz w:val="20"/>
                <w:szCs w:val="20"/>
              </w:rPr>
              <w:t>(ii) 社區層面</w:t>
            </w:r>
            <w:proofErr w:type="gramStart"/>
            <w:r>
              <w:rPr>
                <w:rFonts w:ascii="微軟正黑體" w:eastAsia="微軟正黑體" w:hAnsi="微軟正黑體" w:hint="eastAsia"/>
                <w:sz w:val="20"/>
                <w:szCs w:val="20"/>
              </w:rPr>
              <w:t>（</w:t>
            </w:r>
            <w:proofErr w:type="gramEnd"/>
            <w:r>
              <w:rPr>
                <w:rFonts w:ascii="微軟正黑體" w:eastAsia="微軟正黑體" w:hAnsi="微軟正黑體" w:hint="eastAsia"/>
                <w:sz w:val="20"/>
                <w:szCs w:val="20"/>
              </w:rPr>
              <w:t>例如：鄰里互助、社區連結、互信、共同參與、資源流通等</w:t>
            </w:r>
            <w:proofErr w:type="gramStart"/>
            <w:r>
              <w:rPr>
                <w:rFonts w:ascii="微軟正黑體" w:eastAsia="微軟正黑體" w:hAnsi="微軟正黑體" w:hint="eastAsia"/>
                <w:sz w:val="20"/>
                <w:szCs w:val="20"/>
              </w:rPr>
              <w:t>）</w:t>
            </w:r>
            <w:proofErr w:type="gramEnd"/>
          </w:p>
          <w:p w14:paraId="15A42DDC" w14:textId="77777777" w:rsidR="007D24E7" w:rsidRDefault="00FA40B5">
            <w:pPr>
              <w:widowControl/>
              <w:spacing w:after="0" w:line="240" w:lineRule="auto"/>
              <w:ind w:leftChars="100" w:left="240"/>
              <w:outlineLvl w:val="3"/>
              <w:rPr>
                <w:rFonts w:ascii="微軟正黑體" w:eastAsia="微軟正黑體" w:hAnsi="微軟正黑體"/>
                <w:sz w:val="20"/>
                <w:szCs w:val="20"/>
              </w:rPr>
            </w:pPr>
            <w:proofErr w:type="gramStart"/>
            <w:r>
              <w:rPr>
                <w:rFonts w:ascii="微軟正黑體" w:eastAsia="微軟正黑體" w:hAnsi="微軟正黑體" w:hint="eastAsia"/>
                <w:sz w:val="20"/>
                <w:szCs w:val="20"/>
              </w:rPr>
              <w:t>各舉</w:t>
            </w:r>
            <w:proofErr w:type="gramEnd"/>
            <w:r>
              <w:rPr>
                <w:rFonts w:ascii="微軟正黑體" w:eastAsia="微軟正黑體" w:hAnsi="微軟正黑體" w:hint="eastAsia"/>
                <w:sz w:val="20"/>
                <w:szCs w:val="20"/>
              </w:rPr>
              <w:t xml:space="preserve"> 1點，並提供一項例子或佐證</w:t>
            </w:r>
            <w:proofErr w:type="gramStart"/>
            <w:r>
              <w:rPr>
                <w:rFonts w:ascii="微軟正黑體" w:eastAsia="微軟正黑體" w:hAnsi="微軟正黑體" w:hint="eastAsia"/>
                <w:sz w:val="20"/>
                <w:szCs w:val="20"/>
              </w:rPr>
              <w:t>（</w:t>
            </w:r>
            <w:proofErr w:type="gramEnd"/>
            <w:r>
              <w:rPr>
                <w:rFonts w:ascii="微軟正黑體" w:eastAsia="微軟正黑體" w:hAnsi="微軟正黑體" w:hint="eastAsia"/>
                <w:sz w:val="20"/>
                <w:szCs w:val="20"/>
              </w:rPr>
              <w:t>例如：行為改變、</w:t>
            </w:r>
            <w:proofErr w:type="gramStart"/>
            <w:r>
              <w:rPr>
                <w:rFonts w:ascii="微軟正黑體" w:eastAsia="微軟正黑體" w:hAnsi="微軟正黑體" w:hint="eastAsia"/>
                <w:sz w:val="20"/>
                <w:szCs w:val="20"/>
              </w:rPr>
              <w:t>人次、原句</w:t>
            </w:r>
            <w:proofErr w:type="gramEnd"/>
            <w:r>
              <w:rPr>
                <w:rFonts w:ascii="微軟正黑體" w:eastAsia="微軟正黑體" w:hAnsi="微軟正黑體" w:hint="eastAsia"/>
                <w:sz w:val="20"/>
                <w:szCs w:val="20"/>
              </w:rPr>
              <w:t>摘錄等</w:t>
            </w:r>
            <w:proofErr w:type="gramStart"/>
            <w:r>
              <w:rPr>
                <w:rFonts w:ascii="微軟正黑體" w:eastAsia="微軟正黑體" w:hAnsi="微軟正黑體" w:hint="eastAsia"/>
                <w:sz w:val="20"/>
                <w:szCs w:val="20"/>
              </w:rPr>
              <w:t>）</w:t>
            </w:r>
            <w:proofErr w:type="gramEnd"/>
            <w:r>
              <w:rPr>
                <w:rFonts w:ascii="微軟正黑體" w:eastAsia="微軟正黑體" w:hAnsi="微軟正黑體" w:hint="eastAsia"/>
                <w:sz w:val="20"/>
                <w:szCs w:val="20"/>
              </w:rPr>
              <w:t>。</w:t>
            </w:r>
          </w:p>
          <w:p w14:paraId="567FFBA2" w14:textId="77777777" w:rsidR="007D24E7" w:rsidRDefault="007D24E7">
            <w:pPr>
              <w:widowControl/>
              <w:spacing w:after="0" w:line="240" w:lineRule="auto"/>
              <w:outlineLvl w:val="3"/>
              <w:rPr>
                <w:rFonts w:ascii="微軟正黑體" w:eastAsia="微軟正黑體" w:hAnsi="微軟正黑體"/>
                <w:sz w:val="20"/>
                <w:szCs w:val="20"/>
              </w:rPr>
            </w:pPr>
          </w:p>
          <w:p w14:paraId="06E5495D" w14:textId="77777777" w:rsidR="007D24E7" w:rsidRDefault="007D24E7">
            <w:pPr>
              <w:widowControl/>
              <w:spacing w:after="0" w:line="240" w:lineRule="auto"/>
              <w:outlineLvl w:val="3"/>
              <w:rPr>
                <w:rFonts w:ascii="微軟正黑體" w:eastAsia="微軟正黑體" w:hAnsi="微軟正黑體"/>
                <w:sz w:val="20"/>
                <w:szCs w:val="20"/>
              </w:rPr>
            </w:pPr>
          </w:p>
        </w:tc>
      </w:tr>
      <w:tr w:rsidR="007D24E7" w14:paraId="7A3FCDDE" w14:textId="77777777">
        <w:tc>
          <w:tcPr>
            <w:tcW w:w="9626" w:type="dxa"/>
            <w:shd w:val="clear" w:color="auto" w:fill="E2EFD9" w:themeFill="accent6" w:themeFillTint="32"/>
          </w:tcPr>
          <w:p w14:paraId="0F884806" w14:textId="77777777" w:rsidR="007D24E7" w:rsidRDefault="00FA40B5">
            <w:pPr>
              <w:widowControl/>
              <w:numPr>
                <w:ilvl w:val="0"/>
                <w:numId w:val="40"/>
              </w:numPr>
              <w:spacing w:after="0" w:line="240" w:lineRule="auto"/>
              <w:outlineLvl w:val="3"/>
              <w:rPr>
                <w:rFonts w:ascii="微軟正黑體" w:eastAsia="微軟正黑體" w:hAnsi="微軟正黑體" w:cs="新細明體"/>
                <w:b/>
                <w:bCs/>
                <w:kern w:val="0"/>
                <w:sz w:val="20"/>
                <w:szCs w:val="20"/>
                <w:lang w:bidi="ar"/>
              </w:rPr>
            </w:pPr>
            <w:r>
              <w:rPr>
                <w:rFonts w:ascii="微軟正黑體" w:eastAsia="微軟正黑體" w:hAnsi="微軟正黑體" w:hint="eastAsia"/>
                <w:b/>
                <w:bCs/>
                <w:kern w:val="0"/>
                <w:sz w:val="20"/>
                <w:szCs w:val="20"/>
              </w:rPr>
              <w:t>反思與擴展（延續與承接）</w:t>
            </w:r>
          </w:p>
        </w:tc>
      </w:tr>
      <w:tr w:rsidR="007D24E7" w14:paraId="04FE6BC4" w14:textId="77777777">
        <w:tc>
          <w:tcPr>
            <w:tcW w:w="9626" w:type="dxa"/>
          </w:tcPr>
          <w:p w14:paraId="7CC9A69F" w14:textId="77777777" w:rsidR="007D24E7" w:rsidRDefault="00FA40B5">
            <w:pPr>
              <w:widowControl/>
              <w:spacing w:after="0" w:line="240" w:lineRule="auto"/>
              <w:ind w:left="240" w:hangingChars="120" w:hanging="240"/>
              <w:outlineLvl w:val="3"/>
              <w:rPr>
                <w:rFonts w:ascii="微軟正黑體" w:eastAsia="微軟正黑體" w:hAnsi="微軟正黑體"/>
                <w:sz w:val="20"/>
                <w:szCs w:val="20"/>
              </w:rPr>
            </w:pPr>
            <w:r>
              <w:rPr>
                <w:rFonts w:ascii="微軟正黑體" w:eastAsia="微軟正黑體" w:hAnsi="微軟正黑體" w:hint="eastAsia"/>
                <w:sz w:val="20"/>
                <w:szCs w:val="20"/>
              </w:rPr>
              <w:t xml:space="preserve">5a. </w:t>
            </w:r>
            <w:r>
              <w:rPr>
                <w:rFonts w:ascii="微軟正黑體" w:eastAsia="微軟正黑體" w:hAnsi="微軟正黑體" w:hint="eastAsia"/>
                <w:b/>
                <w:bCs/>
                <w:sz w:val="20"/>
                <w:szCs w:val="20"/>
              </w:rPr>
              <w:t>困難／挑戰與調整：</w:t>
            </w:r>
            <w:r>
              <w:rPr>
                <w:rFonts w:ascii="微軟正黑體" w:eastAsia="微軟正黑體" w:hAnsi="微軟正黑體" w:hint="eastAsia"/>
                <w:sz w:val="20"/>
                <w:szCs w:val="20"/>
              </w:rPr>
              <w:t>本計劃推行過程中最大的困難或挑戰為何？貴教會/機構採取了哪些應對方法或調整策略？請分別列舉各1點。</w:t>
            </w:r>
          </w:p>
          <w:p w14:paraId="5F0A0E08" w14:textId="77777777" w:rsidR="007D24E7" w:rsidRDefault="007D24E7">
            <w:pPr>
              <w:widowControl/>
              <w:spacing w:after="0" w:line="240" w:lineRule="auto"/>
              <w:ind w:left="240" w:hangingChars="120" w:hanging="240"/>
              <w:outlineLvl w:val="3"/>
              <w:rPr>
                <w:rFonts w:ascii="微軟正黑體" w:eastAsia="微軟正黑體" w:hAnsi="微軟正黑體"/>
                <w:sz w:val="20"/>
                <w:szCs w:val="20"/>
              </w:rPr>
            </w:pPr>
          </w:p>
          <w:p w14:paraId="1FC934E1" w14:textId="77777777" w:rsidR="007D24E7" w:rsidRDefault="007D24E7">
            <w:pPr>
              <w:widowControl/>
              <w:spacing w:after="0" w:line="240" w:lineRule="auto"/>
              <w:ind w:left="240" w:hangingChars="120" w:hanging="240"/>
              <w:outlineLvl w:val="3"/>
              <w:rPr>
                <w:rFonts w:ascii="微軟正黑體" w:eastAsia="微軟正黑體" w:hAnsi="微軟正黑體"/>
                <w:sz w:val="20"/>
                <w:szCs w:val="20"/>
              </w:rPr>
            </w:pPr>
          </w:p>
        </w:tc>
      </w:tr>
      <w:tr w:rsidR="007D24E7" w14:paraId="0D92A331" w14:textId="77777777">
        <w:tc>
          <w:tcPr>
            <w:tcW w:w="9626" w:type="dxa"/>
          </w:tcPr>
          <w:p w14:paraId="2F78F161" w14:textId="77777777" w:rsidR="007D24E7" w:rsidRDefault="00FA40B5">
            <w:pPr>
              <w:widowControl/>
              <w:spacing w:after="0" w:line="240" w:lineRule="auto"/>
              <w:ind w:left="240" w:hangingChars="120" w:hanging="240"/>
              <w:outlineLvl w:val="3"/>
              <w:rPr>
                <w:rFonts w:ascii="微軟正黑體" w:eastAsia="微軟正黑體" w:hAnsi="微軟正黑體"/>
                <w:kern w:val="0"/>
                <w:sz w:val="20"/>
                <w:szCs w:val="20"/>
              </w:rPr>
            </w:pPr>
            <w:r>
              <w:rPr>
                <w:rFonts w:ascii="微軟正黑體" w:eastAsia="微軟正黑體" w:hAnsi="微軟正黑體" w:cs="新細明體" w:hint="eastAsia"/>
                <w:kern w:val="0"/>
                <w:sz w:val="20"/>
                <w:szCs w:val="20"/>
                <w:lang w:bidi="ar"/>
              </w:rPr>
              <w:t xml:space="preserve">5b. </w:t>
            </w:r>
            <w:r>
              <w:rPr>
                <w:rFonts w:ascii="微軟正黑體" w:eastAsia="微軟正黑體" w:hAnsi="微軟正黑體" w:hint="eastAsia"/>
                <w:b/>
                <w:bCs/>
                <w:kern w:val="0"/>
                <w:sz w:val="20"/>
                <w:szCs w:val="20"/>
              </w:rPr>
              <w:t>延續方案：</w:t>
            </w:r>
            <w:r>
              <w:rPr>
                <w:rFonts w:ascii="微軟正黑體" w:eastAsia="微軟正黑體" w:hAnsi="微軟正黑體" w:hint="eastAsia"/>
                <w:kern w:val="0"/>
                <w:sz w:val="20"/>
                <w:szCs w:val="20"/>
              </w:rPr>
              <w:t>計劃完結後，貴教會/機構將如何延續此復元服侍，或考慮發展新的計劃方向，或具體下一步安排？請簡述。</w:t>
            </w:r>
          </w:p>
          <w:p w14:paraId="4DD0F266" w14:textId="77777777" w:rsidR="007D24E7" w:rsidRDefault="007D24E7">
            <w:pPr>
              <w:widowControl/>
              <w:spacing w:after="0" w:line="240" w:lineRule="auto"/>
              <w:outlineLvl w:val="3"/>
              <w:rPr>
                <w:rFonts w:ascii="微軟正黑體" w:eastAsia="微軟正黑體" w:hAnsi="微軟正黑體"/>
                <w:kern w:val="0"/>
                <w:sz w:val="20"/>
                <w:szCs w:val="20"/>
              </w:rPr>
            </w:pPr>
          </w:p>
          <w:p w14:paraId="63F01CED" w14:textId="77777777" w:rsidR="007D24E7" w:rsidRDefault="007D24E7">
            <w:pPr>
              <w:widowControl/>
              <w:spacing w:after="0" w:line="240" w:lineRule="auto"/>
              <w:outlineLvl w:val="3"/>
              <w:rPr>
                <w:rFonts w:ascii="微軟正黑體" w:eastAsia="微軟正黑體" w:hAnsi="微軟正黑體"/>
                <w:kern w:val="0"/>
                <w:sz w:val="20"/>
                <w:szCs w:val="20"/>
              </w:rPr>
            </w:pPr>
          </w:p>
        </w:tc>
      </w:tr>
    </w:tbl>
    <w:p w14:paraId="4D8B4247" w14:textId="77777777" w:rsidR="007D24E7" w:rsidRDefault="007D24E7">
      <w:pPr>
        <w:widowControl/>
        <w:spacing w:line="240" w:lineRule="auto"/>
        <w:rPr>
          <w:rFonts w:ascii="微軟正黑體" w:eastAsia="微軟正黑體" w:hAnsi="微軟正黑體" w:cs="微軟正黑體"/>
          <w:color w:val="000000"/>
          <w:kern w:val="24"/>
          <w:sz w:val="20"/>
          <w:szCs w:val="20"/>
          <w14:textFill>
            <w14:solidFill>
              <w14:srgbClr w14:val="000000">
                <w14:satOff w14:val="0"/>
                <w14:lumOff w14:val="0"/>
              </w14:srgbClr>
            </w14:solidFill>
          </w14:textFill>
          <w14:ligatures w14:val="none"/>
        </w:rPr>
      </w:pPr>
    </w:p>
    <w:p w14:paraId="727A6F76" w14:textId="77777777" w:rsidR="007D24E7" w:rsidRDefault="007D24E7">
      <w:pPr>
        <w:adjustRightInd w:val="0"/>
        <w:snapToGrid w:val="0"/>
        <w:spacing w:after="0" w:line="240" w:lineRule="auto"/>
        <w:rPr>
          <w:rFonts w:ascii="微軟正黑體" w:eastAsia="微軟正黑體" w:hAnsi="微軟正黑體" w:cs="微軟正黑體"/>
          <w:sz w:val="20"/>
          <w:szCs w:val="20"/>
          <w:u w:val="single"/>
        </w:rPr>
      </w:pPr>
    </w:p>
    <w:p w14:paraId="5E13019E" w14:textId="77777777" w:rsidR="007D24E7" w:rsidRDefault="00FA40B5">
      <w:pPr>
        <w:rPr>
          <w:rFonts w:ascii="微軟正黑體" w:eastAsia="微軟正黑體" w:hAnsi="微軟正黑體" w:cs="微軟正黑體"/>
          <w:sz w:val="20"/>
        </w:rPr>
      </w:pPr>
      <w:r>
        <w:rPr>
          <w:rFonts w:ascii="微軟正黑體" w:eastAsia="微軟正黑體" w:hAnsi="微軟正黑體" w:cs="微軟正黑體" w:hint="eastAsia"/>
          <w:sz w:val="20"/>
          <w:szCs w:val="20"/>
        </w:rPr>
        <w:lastRenderedPageBreak/>
        <w:br w:type="page"/>
      </w:r>
    </w:p>
    <w:p w14:paraId="1A31FF10" w14:textId="77777777" w:rsidR="007D24E7" w:rsidRDefault="00FA40B5">
      <w:pPr>
        <w:pStyle w:val="aff4"/>
        <w:spacing w:after="120" w:line="240" w:lineRule="auto"/>
        <w:rPr>
          <w:rFonts w:ascii="微軟正黑體" w:eastAsia="微軟正黑體" w:hAnsi="微軟正黑體"/>
          <w:b/>
          <w:bCs/>
        </w:rPr>
      </w:pPr>
      <w:r>
        <w:rPr>
          <w:rFonts w:ascii="微軟正黑體" w:eastAsia="微軟正黑體" w:hAnsi="微軟正黑體"/>
          <w:b/>
          <w:bCs/>
        </w:rPr>
        <w:lastRenderedPageBreak/>
        <w:t>附件</w:t>
      </w:r>
      <w:r>
        <w:rPr>
          <w:rFonts w:ascii="微軟正黑體" w:eastAsia="微軟正黑體" w:hAnsi="微軟正黑體" w:hint="eastAsia"/>
          <w:b/>
          <w:bCs/>
        </w:rPr>
        <w:t>3</w:t>
      </w:r>
      <w:r>
        <w:rPr>
          <w:rFonts w:ascii="微軟正黑體" w:eastAsia="微軟正黑體" w:hAnsi="微軟正黑體"/>
          <w:b/>
          <w:bCs/>
        </w:rPr>
        <w:t>：2026社區轉化實踐基金計劃-</w:t>
      </w:r>
      <w:r>
        <w:rPr>
          <w:rFonts w:ascii="微軟正黑體" w:eastAsia="微軟正黑體" w:hAnsi="微軟正黑體" w:hint="eastAsia"/>
          <w:b/>
          <w:bCs/>
        </w:rPr>
        <w:t>教會</w:t>
      </w:r>
      <w:r>
        <w:rPr>
          <w:rFonts w:ascii="微軟正黑體" w:eastAsia="微軟正黑體" w:hAnsi="微軟正黑體"/>
          <w:b/>
          <w:bCs/>
        </w:rPr>
        <w:t>見證</w:t>
      </w:r>
      <w:r>
        <w:rPr>
          <w:rFonts w:ascii="微軟正黑體" w:eastAsia="微軟正黑體" w:hAnsi="微軟正黑體" w:hint="eastAsia"/>
          <w:b/>
          <w:bCs/>
        </w:rPr>
        <w:t>分享</w:t>
      </w:r>
    </w:p>
    <w:tbl>
      <w:tblPr>
        <w:tblStyle w:val="afffa"/>
        <w:tblW w:w="0" w:type="auto"/>
        <w:tblInd w:w="101" w:type="dxa"/>
        <w:tblLook w:val="04A0" w:firstRow="1" w:lastRow="0" w:firstColumn="1" w:lastColumn="0" w:noHBand="0" w:noVBand="1"/>
      </w:tblPr>
      <w:tblGrid>
        <w:gridCol w:w="1718"/>
        <w:gridCol w:w="4761"/>
        <w:gridCol w:w="3048"/>
      </w:tblGrid>
      <w:tr w:rsidR="007D24E7" w14:paraId="6A758161" w14:textId="77777777">
        <w:tc>
          <w:tcPr>
            <w:tcW w:w="1733" w:type="dxa"/>
          </w:tcPr>
          <w:p w14:paraId="0B12DB89" w14:textId="77777777" w:rsidR="007D24E7" w:rsidRDefault="00FA40B5">
            <w:pPr>
              <w:pStyle w:val="aff4"/>
              <w:spacing w:after="0" w:line="240" w:lineRule="auto"/>
              <w:rPr>
                <w:rFonts w:ascii="微軟正黑體" w:eastAsia="微軟正黑體" w:hAnsi="微軟正黑體"/>
              </w:rPr>
            </w:pPr>
            <w:proofErr w:type="gramStart"/>
            <w:r>
              <w:rPr>
                <w:rFonts w:ascii="微軟正黑體" w:eastAsia="微軟正黑體" w:hAnsi="微軟正黑體" w:cs="微軟正黑體" w:hint="eastAsia"/>
                <w:bCs/>
                <w:color w:val="000000"/>
              </w:rPr>
              <w:t>營辦教會</w:t>
            </w:r>
            <w:proofErr w:type="gramEnd"/>
            <w:r>
              <w:rPr>
                <w:rFonts w:ascii="微軟正黑體" w:eastAsia="微軟正黑體" w:hAnsi="微軟正黑體" w:cs="微軟正黑體" w:hint="eastAsia"/>
                <w:bCs/>
                <w:color w:val="000000"/>
              </w:rPr>
              <w:t>名稱：</w:t>
            </w:r>
          </w:p>
        </w:tc>
        <w:tc>
          <w:tcPr>
            <w:tcW w:w="7908" w:type="dxa"/>
            <w:gridSpan w:val="2"/>
          </w:tcPr>
          <w:p w14:paraId="6D7CDEA0" w14:textId="77777777" w:rsidR="007D24E7" w:rsidRDefault="007D24E7">
            <w:pPr>
              <w:pStyle w:val="aff4"/>
              <w:spacing w:after="0" w:line="240" w:lineRule="auto"/>
              <w:ind w:left="240"/>
              <w:rPr>
                <w:rFonts w:ascii="微軟正黑體" w:eastAsia="微軟正黑體" w:hAnsi="微軟正黑體"/>
              </w:rPr>
            </w:pPr>
          </w:p>
        </w:tc>
      </w:tr>
      <w:tr w:rsidR="007D24E7" w14:paraId="477B2C49" w14:textId="77777777">
        <w:tc>
          <w:tcPr>
            <w:tcW w:w="1733" w:type="dxa"/>
          </w:tcPr>
          <w:p w14:paraId="38F15DC0" w14:textId="77777777" w:rsidR="007D24E7" w:rsidRDefault="00FA40B5">
            <w:pPr>
              <w:pStyle w:val="aff4"/>
              <w:spacing w:after="0" w:line="240" w:lineRule="auto"/>
              <w:rPr>
                <w:rFonts w:ascii="微軟正黑體" w:eastAsia="微軟正黑體" w:hAnsi="微軟正黑體"/>
              </w:rPr>
            </w:pPr>
            <w:r>
              <w:rPr>
                <w:rFonts w:ascii="微軟正黑體" w:eastAsia="微軟正黑體" w:hAnsi="微軟正黑體" w:hint="eastAsia"/>
                <w:bCs/>
                <w:color w:val="000000"/>
              </w:rPr>
              <w:t>負責同工</w:t>
            </w:r>
            <w:r>
              <w:rPr>
                <w:rFonts w:ascii="微軟正黑體" w:eastAsia="微軟正黑體" w:hAnsi="微軟正黑體" w:cs="微軟正黑體" w:hint="eastAsia"/>
                <w:bCs/>
                <w:color w:val="000000"/>
              </w:rPr>
              <w:t>姓名：</w:t>
            </w:r>
          </w:p>
        </w:tc>
        <w:tc>
          <w:tcPr>
            <w:tcW w:w="4826" w:type="dxa"/>
          </w:tcPr>
          <w:p w14:paraId="1EA65DBA" w14:textId="77777777" w:rsidR="007D24E7" w:rsidRDefault="007D24E7">
            <w:pPr>
              <w:pStyle w:val="aff4"/>
              <w:spacing w:after="0" w:line="240" w:lineRule="auto"/>
              <w:ind w:left="240"/>
              <w:rPr>
                <w:rFonts w:ascii="微軟正黑體" w:eastAsia="微軟正黑體" w:hAnsi="微軟正黑體"/>
              </w:rPr>
            </w:pPr>
          </w:p>
        </w:tc>
        <w:tc>
          <w:tcPr>
            <w:tcW w:w="3082" w:type="dxa"/>
          </w:tcPr>
          <w:p w14:paraId="6F666D47" w14:textId="77777777" w:rsidR="007D24E7" w:rsidRDefault="00FA40B5">
            <w:pPr>
              <w:pStyle w:val="aff4"/>
              <w:spacing w:after="0" w:line="240" w:lineRule="auto"/>
              <w:rPr>
                <w:rFonts w:ascii="微軟正黑體" w:eastAsia="微軟正黑體" w:hAnsi="微軟正黑體"/>
              </w:rPr>
            </w:pPr>
            <w:r>
              <w:rPr>
                <w:rFonts w:ascii="微軟正黑體" w:eastAsia="微軟正黑體" w:hAnsi="微軟正黑體" w:cs="微軟正黑體" w:hint="eastAsia"/>
              </w:rPr>
              <w:t>填表日期：2026年    月   日</w:t>
            </w:r>
          </w:p>
        </w:tc>
      </w:tr>
      <w:tr w:rsidR="007D24E7" w14:paraId="5DEFC75D" w14:textId="77777777">
        <w:tc>
          <w:tcPr>
            <w:tcW w:w="1733" w:type="dxa"/>
          </w:tcPr>
          <w:p w14:paraId="5B5ED126" w14:textId="77777777" w:rsidR="007D24E7" w:rsidRDefault="00FA40B5">
            <w:pPr>
              <w:pStyle w:val="aff4"/>
              <w:spacing w:after="0" w:line="240" w:lineRule="auto"/>
              <w:rPr>
                <w:rFonts w:ascii="微軟正黑體" w:eastAsia="微軟正黑體" w:hAnsi="微軟正黑體"/>
              </w:rPr>
            </w:pPr>
            <w:r>
              <w:rPr>
                <w:rFonts w:ascii="微軟正黑體" w:eastAsia="微軟正黑體" w:hAnsi="微軟正黑體" w:cs="微軟正黑體" w:hint="eastAsia"/>
                <w:bCs/>
                <w:color w:val="000000"/>
              </w:rPr>
              <w:t>計劃期間：</w:t>
            </w:r>
          </w:p>
        </w:tc>
        <w:tc>
          <w:tcPr>
            <w:tcW w:w="7908" w:type="dxa"/>
            <w:gridSpan w:val="2"/>
          </w:tcPr>
          <w:p w14:paraId="5F8A7678" w14:textId="77777777" w:rsidR="007D24E7" w:rsidRDefault="00FA40B5">
            <w:pPr>
              <w:pStyle w:val="aff4"/>
              <w:spacing w:after="0" w:line="240" w:lineRule="auto"/>
              <w:rPr>
                <w:rFonts w:ascii="微軟正黑體" w:eastAsia="微軟正黑體" w:hAnsi="微軟正黑體"/>
              </w:rPr>
            </w:pPr>
            <w:r>
              <w:rPr>
                <w:rFonts w:ascii="微軟正黑體" w:eastAsia="微軟正黑體" w:hAnsi="微軟正黑體" w:cs="微軟正黑體" w:hint="eastAsia"/>
                <w:bCs/>
                <w:color w:val="000000"/>
              </w:rPr>
              <w:t>2026年       月      日至2026年       月       日</w:t>
            </w:r>
          </w:p>
        </w:tc>
      </w:tr>
      <w:tr w:rsidR="007D24E7" w14:paraId="2E7C68F2" w14:textId="77777777">
        <w:tc>
          <w:tcPr>
            <w:tcW w:w="9641" w:type="dxa"/>
            <w:gridSpan w:val="3"/>
            <w:vAlign w:val="center"/>
          </w:tcPr>
          <w:p w14:paraId="52C01898" w14:textId="77777777" w:rsidR="007D24E7" w:rsidRDefault="00FA40B5">
            <w:pPr>
              <w:widowControl/>
              <w:spacing w:after="0" w:line="240" w:lineRule="auto"/>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參加者姓名：</w:t>
            </w:r>
          </w:p>
        </w:tc>
      </w:tr>
      <w:tr w:rsidR="007D24E7" w14:paraId="32B73D79" w14:textId="77777777">
        <w:trPr>
          <w:trHeight w:val="454"/>
        </w:trPr>
        <w:tc>
          <w:tcPr>
            <w:tcW w:w="9641" w:type="dxa"/>
            <w:gridSpan w:val="3"/>
            <w:vAlign w:val="center"/>
          </w:tcPr>
          <w:p w14:paraId="75D2CAB3" w14:textId="77777777" w:rsidR="007D24E7" w:rsidRDefault="00FA40B5">
            <w:pPr>
              <w:widowControl/>
              <w:spacing w:after="0" w:line="240" w:lineRule="auto"/>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參加者類別（請勾選）：</w:t>
            </w:r>
            <w:r>
              <w:rPr>
                <w:rFonts w:ascii="微軟正黑體" w:eastAsia="微軟正黑體" w:hAnsi="微軟正黑體" w:cs="微軟正黑體" w:hint="eastAsia"/>
                <w:sz w:val="20"/>
                <w:szCs w:val="20"/>
              </w:rPr>
              <w:sym w:font="Wingdings 2" w:char="00A3"/>
            </w:r>
            <w:r>
              <w:rPr>
                <w:rFonts w:ascii="微軟正黑體" w:eastAsia="微軟正黑體" w:hAnsi="微軟正黑體" w:cs="新細明體" w:hint="eastAsia"/>
                <w:kern w:val="0"/>
                <w:sz w:val="20"/>
                <w:szCs w:val="20"/>
                <w:lang w:bidi="ar"/>
              </w:rPr>
              <w:t xml:space="preserve">少年 </w:t>
            </w:r>
            <w:r>
              <w:rPr>
                <w:rFonts w:ascii="微軟正黑體" w:eastAsia="微軟正黑體" w:hAnsi="微軟正黑體" w:cs="微軟正黑體" w:hint="eastAsia"/>
                <w:sz w:val="20"/>
                <w:szCs w:val="20"/>
              </w:rPr>
              <w:sym w:font="Wingdings 2" w:char="00A3"/>
            </w:r>
            <w:r>
              <w:rPr>
                <w:rFonts w:ascii="微軟正黑體" w:eastAsia="微軟正黑體" w:hAnsi="微軟正黑體" w:cs="新細明體" w:hint="eastAsia"/>
                <w:kern w:val="0"/>
                <w:sz w:val="20"/>
                <w:szCs w:val="20"/>
                <w:lang w:bidi="ar"/>
              </w:rPr>
              <w:t xml:space="preserve">青年 </w:t>
            </w:r>
            <w:r>
              <w:rPr>
                <w:rFonts w:ascii="微軟正黑體" w:eastAsia="微軟正黑體" w:hAnsi="微軟正黑體" w:cs="微軟正黑體" w:hint="eastAsia"/>
                <w:sz w:val="20"/>
                <w:szCs w:val="20"/>
              </w:rPr>
              <w:sym w:font="Wingdings 2" w:char="00A3"/>
            </w:r>
            <w:r>
              <w:rPr>
                <w:rFonts w:ascii="微軟正黑體" w:eastAsia="微軟正黑體" w:hAnsi="微軟正黑體" w:cs="新細明體" w:hint="eastAsia"/>
                <w:kern w:val="0"/>
                <w:sz w:val="20"/>
                <w:szCs w:val="20"/>
                <w:lang w:bidi="ar"/>
              </w:rPr>
              <w:t xml:space="preserve">成年 </w:t>
            </w:r>
            <w:r>
              <w:rPr>
                <w:rFonts w:ascii="微軟正黑體" w:eastAsia="微軟正黑體" w:hAnsi="微軟正黑體" w:cs="微軟正黑體" w:hint="eastAsia"/>
                <w:sz w:val="20"/>
                <w:szCs w:val="20"/>
              </w:rPr>
              <w:sym w:font="Wingdings 2" w:char="00A3"/>
            </w:r>
            <w:r>
              <w:rPr>
                <w:rFonts w:ascii="微軟正黑體" w:eastAsia="微軟正黑體" w:hAnsi="微軟正黑體" w:cs="新細明體" w:hint="eastAsia"/>
                <w:kern w:val="0"/>
                <w:sz w:val="20"/>
                <w:szCs w:val="20"/>
                <w:lang w:bidi="ar"/>
              </w:rPr>
              <w:t xml:space="preserve">長者 </w:t>
            </w:r>
            <w:r>
              <w:rPr>
                <w:rFonts w:ascii="微軟正黑體" w:eastAsia="微軟正黑體" w:hAnsi="微軟正黑體" w:cs="微軟正黑體" w:hint="eastAsia"/>
                <w:sz w:val="20"/>
                <w:szCs w:val="20"/>
              </w:rPr>
              <w:sym w:font="Wingdings 2" w:char="00A3"/>
            </w:r>
            <w:r>
              <w:rPr>
                <w:rFonts w:ascii="微軟正黑體" w:eastAsia="微軟正黑體" w:hAnsi="微軟正黑體" w:cs="新細明體" w:hint="eastAsia"/>
                <w:kern w:val="0"/>
                <w:sz w:val="20"/>
                <w:szCs w:val="20"/>
                <w:lang w:bidi="ar"/>
              </w:rPr>
              <w:t xml:space="preserve">婦女 </w:t>
            </w:r>
            <w:r>
              <w:rPr>
                <w:rFonts w:ascii="微軟正黑體" w:eastAsia="微軟正黑體" w:hAnsi="微軟正黑體" w:cs="微軟正黑體" w:hint="eastAsia"/>
                <w:sz w:val="20"/>
                <w:szCs w:val="20"/>
              </w:rPr>
              <w:sym w:font="Wingdings 2" w:char="00A3"/>
            </w:r>
            <w:r>
              <w:rPr>
                <w:rFonts w:ascii="微軟正黑體" w:eastAsia="微軟正黑體" w:hAnsi="微軟正黑體" w:cs="新細明體" w:hint="eastAsia"/>
                <w:kern w:val="0"/>
                <w:sz w:val="20"/>
                <w:szCs w:val="20"/>
                <w:lang w:bidi="ar"/>
              </w:rPr>
              <w:t>其他：</w:t>
            </w:r>
          </w:p>
        </w:tc>
      </w:tr>
      <w:tr w:rsidR="007D24E7" w14:paraId="2A43470B" w14:textId="77777777">
        <w:trPr>
          <w:trHeight w:val="454"/>
        </w:trPr>
        <w:tc>
          <w:tcPr>
            <w:tcW w:w="9641" w:type="dxa"/>
            <w:gridSpan w:val="3"/>
            <w:vAlign w:val="center"/>
          </w:tcPr>
          <w:p w14:paraId="3ABE1BF5" w14:textId="77777777" w:rsidR="007D24E7" w:rsidRDefault="00FA40B5">
            <w:pPr>
              <w:widowControl/>
              <w:spacing w:after="0" w:line="240" w:lineRule="auto"/>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參加者身份（請勾選）：</w:t>
            </w: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牧者</w:t>
            </w:r>
            <w:r>
              <w:rPr>
                <w:rFonts w:ascii="微軟正黑體" w:eastAsia="微軟正黑體" w:hAnsi="微軟正黑體" w:cs="新細明體" w:hint="eastAsia"/>
                <w:kern w:val="0"/>
                <w:sz w:val="20"/>
                <w:szCs w:val="20"/>
                <w:lang w:bidi="ar"/>
              </w:rPr>
              <w:t xml:space="preserve"> </w:t>
            </w: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幹事</w:t>
            </w:r>
            <w:r>
              <w:rPr>
                <w:rFonts w:ascii="微軟正黑體" w:eastAsia="微軟正黑體" w:hAnsi="微軟正黑體" w:cs="新細明體" w:hint="eastAsia"/>
                <w:kern w:val="0"/>
                <w:sz w:val="20"/>
                <w:szCs w:val="20"/>
                <w:lang w:bidi="ar"/>
              </w:rPr>
              <w:t xml:space="preserve"> </w:t>
            </w:r>
            <w:r>
              <w:rPr>
                <w:rFonts w:ascii="微軟正黑體" w:eastAsia="微軟正黑體" w:hAnsi="微軟正黑體" w:cs="微軟正黑體" w:hint="eastAsia"/>
                <w:sz w:val="20"/>
                <w:szCs w:val="20"/>
              </w:rPr>
              <w:sym w:font="Wingdings 2" w:char="00A3"/>
            </w:r>
            <w:r>
              <w:rPr>
                <w:rFonts w:ascii="微軟正黑體" w:eastAsia="微軟正黑體" w:hAnsi="微軟正黑體" w:cs="微軟正黑體" w:hint="eastAsia"/>
                <w:sz w:val="20"/>
                <w:szCs w:val="20"/>
              </w:rPr>
              <w:t>信徒</w:t>
            </w:r>
            <w:r>
              <w:rPr>
                <w:rFonts w:ascii="微軟正黑體" w:eastAsia="微軟正黑體" w:hAnsi="微軟正黑體" w:cs="新細明體" w:hint="eastAsia"/>
                <w:kern w:val="0"/>
                <w:sz w:val="20"/>
                <w:szCs w:val="20"/>
                <w:lang w:bidi="ar"/>
              </w:rPr>
              <w:t xml:space="preserve"> </w:t>
            </w:r>
            <w:r>
              <w:rPr>
                <w:rFonts w:ascii="微軟正黑體" w:eastAsia="微軟正黑體" w:hAnsi="微軟正黑體" w:cs="微軟正黑體" w:hint="eastAsia"/>
                <w:sz w:val="20"/>
                <w:szCs w:val="20"/>
              </w:rPr>
              <w:sym w:font="Wingdings 2" w:char="00A3"/>
            </w:r>
            <w:proofErr w:type="gramStart"/>
            <w:r>
              <w:rPr>
                <w:rFonts w:ascii="微軟正黑體" w:eastAsia="微軟正黑體" w:hAnsi="微軟正黑體" w:cs="微軟正黑體" w:hint="eastAsia"/>
                <w:sz w:val="20"/>
                <w:szCs w:val="20"/>
              </w:rPr>
              <w:t>長執</w:t>
            </w:r>
            <w:proofErr w:type="gramEnd"/>
            <w:r>
              <w:rPr>
                <w:rFonts w:ascii="微軟正黑體" w:eastAsia="微軟正黑體" w:hAnsi="微軟正黑體" w:cs="新細明體" w:hint="eastAsia"/>
                <w:kern w:val="0"/>
                <w:sz w:val="20"/>
                <w:szCs w:val="20"/>
                <w:lang w:bidi="ar"/>
              </w:rPr>
              <w:t xml:space="preserve"> </w:t>
            </w:r>
            <w:r>
              <w:rPr>
                <w:rFonts w:ascii="微軟正黑體" w:eastAsia="微軟正黑體" w:hAnsi="微軟正黑體" w:cs="微軟正黑體" w:hint="eastAsia"/>
                <w:sz w:val="20"/>
                <w:szCs w:val="20"/>
              </w:rPr>
              <w:sym w:font="Wingdings 2" w:char="00A3"/>
            </w:r>
            <w:r>
              <w:rPr>
                <w:rFonts w:ascii="微軟正黑體" w:eastAsia="微軟正黑體" w:hAnsi="微軟正黑體" w:cs="新細明體" w:hint="eastAsia"/>
                <w:kern w:val="0"/>
                <w:sz w:val="20"/>
                <w:szCs w:val="20"/>
                <w:lang w:bidi="ar"/>
              </w:rPr>
              <w:t>其他：</w:t>
            </w:r>
          </w:p>
        </w:tc>
      </w:tr>
      <w:tr w:rsidR="007D24E7" w14:paraId="679A5BA8" w14:textId="77777777">
        <w:trPr>
          <w:trHeight w:val="454"/>
        </w:trPr>
        <w:tc>
          <w:tcPr>
            <w:tcW w:w="9641" w:type="dxa"/>
            <w:gridSpan w:val="3"/>
            <w:vAlign w:val="center"/>
          </w:tcPr>
          <w:p w14:paraId="72093DF2" w14:textId="77777777" w:rsidR="007D24E7" w:rsidRDefault="00FA40B5">
            <w:pPr>
              <w:widowControl/>
              <w:spacing w:after="0" w:line="240" w:lineRule="auto"/>
              <w:rPr>
                <w:rFonts w:ascii="微軟正黑體" w:eastAsia="微軟正黑體" w:hAnsi="微軟正黑體" w:cs="新細明體"/>
                <w:kern w:val="0"/>
                <w:sz w:val="20"/>
                <w:szCs w:val="20"/>
                <w:lang w:bidi="ar"/>
              </w:rPr>
            </w:pPr>
            <w:r>
              <w:rPr>
                <w:rFonts w:ascii="微軟正黑體" w:eastAsia="微軟正黑體" w:hAnsi="微軟正黑體" w:cs="新細明體" w:hint="eastAsia"/>
                <w:kern w:val="0"/>
                <w:sz w:val="20"/>
                <w:szCs w:val="20"/>
                <w:lang w:bidi="ar"/>
              </w:rPr>
              <w:t>所屬教會：</w:t>
            </w:r>
          </w:p>
        </w:tc>
      </w:tr>
    </w:tbl>
    <w:p w14:paraId="27BB27DB" w14:textId="77777777" w:rsidR="007D24E7" w:rsidRDefault="007D24E7">
      <w:pPr>
        <w:pStyle w:val="aff4"/>
        <w:spacing w:after="120" w:line="240" w:lineRule="auto"/>
        <w:rPr>
          <w:rFonts w:ascii="微軟正黑體" w:eastAsia="微軟正黑體" w:hAnsi="微軟正黑體"/>
          <w:b/>
          <w:bCs/>
        </w:rPr>
      </w:pPr>
    </w:p>
    <w:tbl>
      <w:tblPr>
        <w:tblStyle w:val="afffa"/>
        <w:tblW w:w="0" w:type="auto"/>
        <w:tblInd w:w="121" w:type="dxa"/>
        <w:shd w:val="clear" w:color="auto" w:fill="FFF2CD" w:themeFill="accent4" w:themeFillTint="32"/>
        <w:tblLook w:val="04A0" w:firstRow="1" w:lastRow="0" w:firstColumn="1" w:lastColumn="0" w:noHBand="0" w:noVBand="1"/>
      </w:tblPr>
      <w:tblGrid>
        <w:gridCol w:w="9507"/>
      </w:tblGrid>
      <w:tr w:rsidR="007D24E7" w14:paraId="660FB1FF" w14:textId="77777777">
        <w:tc>
          <w:tcPr>
            <w:tcW w:w="9619" w:type="dxa"/>
            <w:shd w:val="clear" w:color="auto" w:fill="FFF2CD" w:themeFill="accent4" w:themeFillTint="32"/>
          </w:tcPr>
          <w:p w14:paraId="51F4BEA5" w14:textId="77777777" w:rsidR="007D24E7" w:rsidRDefault="00FA40B5">
            <w:pPr>
              <w:widowControl/>
              <w:autoSpaceDE w:val="0"/>
              <w:autoSpaceDN w:val="0"/>
              <w:spacing w:after="0" w:line="240" w:lineRule="auto"/>
              <w:rPr>
                <w:rFonts w:ascii="微軟正黑體" w:eastAsia="微軟正黑體" w:hAnsi="微軟正黑體" w:cs="微軟正黑體"/>
                <w:b/>
                <w:bCs/>
                <w:sz w:val="20"/>
                <w:szCs w:val="20"/>
              </w:rPr>
            </w:pPr>
            <w:r>
              <w:rPr>
                <w:rFonts w:ascii="微軟正黑體" w:eastAsia="微軟正黑體" w:hAnsi="微軟正黑體" w:cs="微軟正黑體" w:hint="eastAsia"/>
                <w:b/>
                <w:bCs/>
                <w:sz w:val="20"/>
                <w:szCs w:val="20"/>
              </w:rPr>
              <w:t>注意事項：</w:t>
            </w:r>
          </w:p>
          <w:p w14:paraId="3542A1B9" w14:textId="77777777" w:rsidR="007D24E7" w:rsidRDefault="00FA40B5">
            <w:pPr>
              <w:numPr>
                <w:ilvl w:val="0"/>
                <w:numId w:val="41"/>
              </w:numPr>
              <w:tabs>
                <w:tab w:val="left" w:pos="1540"/>
                <w:tab w:val="left" w:pos="1802"/>
              </w:tabs>
              <w:autoSpaceDE w:val="0"/>
              <w:autoSpaceDN w:val="0"/>
              <w:spacing w:after="0" w:line="240" w:lineRule="auto"/>
              <w:rPr>
                <w:rFonts w:ascii="微軟正黑體" w:eastAsia="微軟正黑體" w:hAnsi="微軟正黑體" w:cs="微軟正黑體"/>
                <w:b/>
                <w:bCs/>
                <w:sz w:val="20"/>
                <w:szCs w:val="20"/>
              </w:rPr>
            </w:pPr>
            <w:r>
              <w:rPr>
                <w:rFonts w:ascii="微軟正黑體" w:eastAsia="微軟正黑體" w:hAnsi="微軟正黑體" w:cs="微軟正黑體" w:hint="eastAsia"/>
                <w:b/>
                <w:bCs/>
                <w:sz w:val="20"/>
                <w:szCs w:val="20"/>
              </w:rPr>
              <w:t>請提供 Word 檔以方便</w:t>
            </w:r>
            <w:proofErr w:type="gramStart"/>
            <w:r>
              <w:rPr>
                <w:rFonts w:ascii="微軟正黑體" w:eastAsia="微軟正黑體" w:hAnsi="微軟正黑體" w:cs="微軟正黑體" w:hint="eastAsia"/>
                <w:b/>
                <w:bCs/>
                <w:sz w:val="20"/>
                <w:szCs w:val="20"/>
              </w:rPr>
              <w:t>教關同</w:t>
            </w:r>
            <w:proofErr w:type="gramEnd"/>
            <w:r>
              <w:rPr>
                <w:rFonts w:ascii="微軟正黑體" w:eastAsia="微軟正黑體" w:hAnsi="微軟正黑體" w:cs="微軟正黑體" w:hint="eastAsia"/>
                <w:b/>
                <w:bCs/>
                <w:sz w:val="20"/>
                <w:szCs w:val="20"/>
              </w:rPr>
              <w:t>工後期資料處理。</w:t>
            </w:r>
          </w:p>
          <w:p w14:paraId="5843119E" w14:textId="77777777" w:rsidR="007D24E7" w:rsidRDefault="00FA40B5">
            <w:pPr>
              <w:widowControl/>
              <w:numPr>
                <w:ilvl w:val="0"/>
                <w:numId w:val="41"/>
              </w:numPr>
              <w:spacing w:after="0" w:line="240" w:lineRule="auto"/>
              <w:ind w:left="240" w:hangingChars="120" w:hanging="240"/>
              <w:rPr>
                <w:rFonts w:ascii="微軟正黑體" w:eastAsia="微軟正黑體" w:hAnsi="微軟正黑體" w:cs="Times New Roman"/>
                <w:kern w:val="0"/>
                <w:sz w:val="20"/>
                <w:szCs w:val="20"/>
              </w:rPr>
            </w:pPr>
            <w:r>
              <w:rPr>
                <w:rFonts w:ascii="微軟正黑體" w:eastAsia="微軟正黑體" w:hAnsi="微軟正黑體" w:cs="新細明體" w:hint="eastAsia"/>
                <w:kern w:val="0"/>
                <w:sz w:val="20"/>
                <w:szCs w:val="20"/>
                <w:lang w:bidi="ar"/>
              </w:rPr>
              <w:t>此附件</w:t>
            </w:r>
            <w:proofErr w:type="gramStart"/>
            <w:r>
              <w:rPr>
                <w:rFonts w:ascii="微軟正黑體" w:eastAsia="微軟正黑體" w:hAnsi="微軟正黑體" w:cs="新細明體" w:hint="eastAsia"/>
                <w:kern w:val="0"/>
                <w:sz w:val="20"/>
                <w:szCs w:val="20"/>
                <w:lang w:bidi="ar"/>
              </w:rPr>
              <w:t>供營辦</w:t>
            </w:r>
            <w:proofErr w:type="gramEnd"/>
            <w:r>
              <w:rPr>
                <w:rFonts w:ascii="微軟正黑體" w:eastAsia="微軟正黑體" w:hAnsi="微軟正黑體" w:cs="新細明體" w:hint="eastAsia"/>
                <w:kern w:val="0"/>
                <w:sz w:val="20"/>
                <w:szCs w:val="20"/>
                <w:lang w:bidi="ar"/>
              </w:rPr>
              <w:t>教會於計劃完結後收集計劃信徒擔任計劃義工的分享，</w:t>
            </w:r>
            <w:proofErr w:type="gramStart"/>
            <w:r>
              <w:rPr>
                <w:rFonts w:ascii="微軟正黑體" w:eastAsia="微軟正黑體" w:hAnsi="微軟正黑體" w:cs="新細明體" w:hint="eastAsia"/>
                <w:kern w:val="0"/>
                <w:sz w:val="20"/>
                <w:szCs w:val="20"/>
                <w:lang w:bidi="ar"/>
              </w:rPr>
              <w:t>教關將</w:t>
            </w:r>
            <w:proofErr w:type="gramEnd"/>
            <w:r>
              <w:rPr>
                <w:rFonts w:ascii="微軟正黑體" w:eastAsia="微軟正黑體" w:hAnsi="微軟正黑體" w:cs="新細明體" w:hint="eastAsia"/>
                <w:kern w:val="0"/>
                <w:sz w:val="20"/>
                <w:szCs w:val="20"/>
                <w:lang w:bidi="ar"/>
              </w:rPr>
              <w:t>編輯與整理參加者見證，並</w:t>
            </w:r>
            <w:proofErr w:type="gramStart"/>
            <w:r>
              <w:rPr>
                <w:rFonts w:ascii="微軟正黑體" w:eastAsia="微軟正黑體" w:hAnsi="微軟正黑體" w:cs="新細明體" w:hint="eastAsia"/>
                <w:kern w:val="0"/>
                <w:sz w:val="20"/>
                <w:szCs w:val="20"/>
                <w:lang w:bidi="ar"/>
              </w:rPr>
              <w:t>於教關不同</w:t>
            </w:r>
            <w:proofErr w:type="gramEnd"/>
            <w:r>
              <w:rPr>
                <w:rFonts w:ascii="微軟正黑體" w:eastAsia="微軟正黑體" w:hAnsi="微軟正黑體" w:cs="新細明體" w:hint="eastAsia"/>
                <w:kern w:val="0"/>
                <w:sz w:val="20"/>
                <w:szCs w:val="20"/>
                <w:lang w:bidi="ar"/>
              </w:rPr>
              <w:t>社交媒體及通訊</w:t>
            </w:r>
            <w:r>
              <w:rPr>
                <w:rFonts w:ascii="微軟正黑體" w:eastAsia="微軟正黑體" w:hAnsi="微軟正黑體" w:hint="eastAsia"/>
                <w:kern w:val="0"/>
                <w:sz w:val="20"/>
                <w:szCs w:val="20"/>
              </w:rPr>
              <w:t>刊登以推廣計劃及募集捐款</w:t>
            </w:r>
            <w:r>
              <w:rPr>
                <w:rFonts w:ascii="微軟正黑體" w:eastAsia="微軟正黑體" w:hAnsi="微軟正黑體" w:cs="新細明體" w:hint="eastAsia"/>
                <w:kern w:val="0"/>
                <w:sz w:val="20"/>
                <w:szCs w:val="20"/>
                <w:lang w:bidi="ar"/>
              </w:rPr>
              <w:t>。</w:t>
            </w:r>
          </w:p>
          <w:p w14:paraId="2007CB51" w14:textId="77777777" w:rsidR="007D24E7" w:rsidRDefault="00FA40B5">
            <w:pPr>
              <w:widowControl/>
              <w:numPr>
                <w:ilvl w:val="0"/>
                <w:numId w:val="42"/>
              </w:numPr>
              <w:spacing w:after="0" w:line="240" w:lineRule="auto"/>
              <w:ind w:left="240" w:hangingChars="120" w:hanging="240"/>
              <w:rPr>
                <w:rFonts w:ascii="微軟正黑體" w:eastAsia="微軟正黑體" w:hAnsi="微軟正黑體" w:cs="微軟正黑體"/>
                <w:sz w:val="20"/>
                <w:szCs w:val="20"/>
              </w:rPr>
            </w:pPr>
            <w:r>
              <w:rPr>
                <w:rFonts w:ascii="微軟正黑體" w:eastAsia="微軟正黑體" w:hAnsi="微軟正黑體" w:cs="新細明體" w:hint="eastAsia"/>
                <w:kern w:val="0"/>
                <w:sz w:val="20"/>
                <w:szCs w:val="20"/>
                <w:lang w:bidi="ar"/>
              </w:rPr>
              <w:t>填寫方式：每題可用</w:t>
            </w:r>
            <w:r>
              <w:rPr>
                <w:rFonts w:ascii="微軟正黑體" w:eastAsia="微軟正黑體" w:hAnsi="微軟正黑體" w:cs="Times New Roman" w:hint="eastAsia"/>
                <w:kern w:val="0"/>
                <w:sz w:val="20"/>
                <w:szCs w:val="20"/>
                <w:lang w:bidi="ar"/>
              </w:rPr>
              <w:t>以數</w:t>
            </w:r>
            <w:r>
              <w:rPr>
                <w:rFonts w:ascii="微軟正黑體" w:eastAsia="微軟正黑體" w:hAnsi="微軟正黑體" w:cs="新細明體" w:hint="eastAsia"/>
                <w:kern w:val="0"/>
                <w:sz w:val="20"/>
                <w:szCs w:val="20"/>
                <w:lang w:bidi="ar"/>
              </w:rPr>
              <w:t>句簡述或</w:t>
            </w:r>
            <w:proofErr w:type="gramStart"/>
            <w:r>
              <w:rPr>
                <w:rFonts w:ascii="微軟正黑體" w:eastAsia="微軟正黑體" w:hAnsi="微軟正黑體" w:cs="新細明體" w:hint="eastAsia"/>
                <w:kern w:val="0"/>
                <w:sz w:val="20"/>
                <w:szCs w:val="20"/>
                <w:lang w:bidi="ar"/>
              </w:rPr>
              <w:t>以列點方式</w:t>
            </w:r>
            <w:proofErr w:type="gramEnd"/>
            <w:r>
              <w:rPr>
                <w:rFonts w:ascii="微軟正黑體" w:eastAsia="微軟正黑體" w:hAnsi="微軟正黑體" w:cs="新細明體" w:hint="eastAsia"/>
                <w:kern w:val="0"/>
                <w:sz w:val="20"/>
                <w:szCs w:val="20"/>
                <w:lang w:bidi="ar"/>
              </w:rPr>
              <w:t>回答；如參加者有需要，請教會同工以訪問形式並代為填寫。</w:t>
            </w:r>
          </w:p>
        </w:tc>
      </w:tr>
    </w:tbl>
    <w:p w14:paraId="032C8019" w14:textId="77777777" w:rsidR="007D24E7" w:rsidRDefault="007D24E7">
      <w:pPr>
        <w:pStyle w:val="aff4"/>
        <w:spacing w:after="0" w:line="240" w:lineRule="auto"/>
        <w:rPr>
          <w:rFonts w:ascii="微軟正黑體" w:eastAsia="微軟正黑體" w:hAnsi="微軟正黑體"/>
          <w:b/>
          <w:bCs/>
        </w:rPr>
      </w:pPr>
    </w:p>
    <w:p w14:paraId="5D3AE73E" w14:textId="77777777" w:rsidR="007D24E7" w:rsidRDefault="00FA40B5">
      <w:pPr>
        <w:adjustRightInd w:val="0"/>
        <w:snapToGrid w:val="0"/>
        <w:spacing w:after="0" w:line="240" w:lineRule="auto"/>
        <w:rPr>
          <w:rFonts w:ascii="微軟正黑體" w:eastAsia="微軟正黑體" w:hAnsi="微軟正黑體" w:cs="微軟正黑體"/>
          <w:sz w:val="20"/>
          <w:szCs w:val="20"/>
          <w:u w:val="single"/>
          <w14:ligatures w14:val="none"/>
        </w:rPr>
      </w:pPr>
      <w:r>
        <w:rPr>
          <w:rFonts w:ascii="微軟正黑體" w:eastAsia="微軟正黑體" w:hAnsi="微軟正黑體" w:cs="Times New Roman" w:hint="eastAsia"/>
          <w:b/>
          <w:bCs/>
          <w:sz w:val="20"/>
          <w:szCs w:val="20"/>
          <w14:ligatures w14:val="none"/>
        </w:rPr>
        <w:t>請參加者分享參與計劃的經驗與見證：[</w:t>
      </w:r>
      <w:proofErr w:type="gramStart"/>
      <w:r>
        <w:rPr>
          <w:rFonts w:ascii="微軟正黑體" w:eastAsia="微軟正黑體" w:hAnsi="微軟正黑體" w:cs="Times New Roman" w:hint="eastAsia"/>
          <w:b/>
          <w:bCs/>
          <w:sz w:val="20"/>
          <w:szCs w:val="20"/>
          <w14:ligatures w14:val="none"/>
        </w:rPr>
        <w:t>註</w:t>
      </w:r>
      <w:proofErr w:type="gramEnd"/>
      <w:r>
        <w:rPr>
          <w:rFonts w:ascii="微軟正黑體" w:eastAsia="微軟正黑體" w:hAnsi="微軟正黑體" w:cs="Times New Roman" w:hint="eastAsia"/>
          <w:b/>
          <w:bCs/>
          <w:sz w:val="20"/>
          <w:szCs w:val="20"/>
          <w14:ligatures w14:val="none"/>
        </w:rPr>
        <w:t>：1-8為必</w:t>
      </w:r>
      <w:r>
        <w:rPr>
          <w:rFonts w:ascii="微軟正黑體" w:eastAsia="微軟正黑體" w:hAnsi="微軟正黑體" w:hint="eastAsia"/>
          <w:b/>
          <w:bCs/>
          <w:sz w:val="20"/>
          <w:szCs w:val="20"/>
          <w14:ligatures w14:val="none"/>
        </w:rPr>
        <w:t>答題。]</w:t>
      </w:r>
    </w:p>
    <w:tbl>
      <w:tblPr>
        <w:tblStyle w:val="afffa"/>
        <w:tblW w:w="0" w:type="auto"/>
        <w:tblInd w:w="140" w:type="dxa"/>
        <w:tblLook w:val="04A0" w:firstRow="1" w:lastRow="0" w:firstColumn="1" w:lastColumn="0" w:noHBand="0" w:noVBand="1"/>
      </w:tblPr>
      <w:tblGrid>
        <w:gridCol w:w="9488"/>
      </w:tblGrid>
      <w:tr w:rsidR="007D24E7" w14:paraId="63743EC4" w14:textId="77777777">
        <w:trPr>
          <w:trHeight w:val="1134"/>
        </w:trPr>
        <w:tc>
          <w:tcPr>
            <w:tcW w:w="9617" w:type="dxa"/>
          </w:tcPr>
          <w:p w14:paraId="37C61D27" w14:textId="77777777" w:rsidR="007D24E7" w:rsidRDefault="00FA40B5">
            <w:pPr>
              <w:adjustRightInd w:val="0"/>
              <w:snapToGrid w:val="0"/>
              <w:spacing w:after="0" w:line="240" w:lineRule="auto"/>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t>1) 你是如何得知並投入本計劃？當初促使你參與的原因是甚麼？</w:t>
            </w:r>
          </w:p>
          <w:p w14:paraId="465933AA" w14:textId="77777777" w:rsidR="007D24E7" w:rsidRDefault="00FA40B5">
            <w:pPr>
              <w:adjustRightInd w:val="0"/>
              <w:snapToGrid w:val="0"/>
              <w:spacing w:after="0" w:line="240" w:lineRule="auto"/>
              <w:ind w:firstLineChars="100" w:firstLine="180"/>
              <w:rPr>
                <w:rFonts w:ascii="微軟正黑體" w:eastAsia="微軟正黑體" w:hAnsi="微軟正黑體"/>
                <w:color w:val="4472C4" w:themeColor="accent1"/>
                <w:sz w:val="18"/>
                <w:szCs w:val="18"/>
                <w14:ligatures w14:val="none"/>
              </w:rPr>
            </w:pPr>
            <w:proofErr w:type="gramStart"/>
            <w:r>
              <w:rPr>
                <w:rFonts w:ascii="微軟正黑體" w:eastAsia="微軟正黑體" w:hAnsi="微軟正黑體" w:hint="eastAsia"/>
                <w:color w:val="4472C4" w:themeColor="accent1"/>
                <w:sz w:val="18"/>
                <w:szCs w:val="18"/>
                <w14:ligatures w14:val="none"/>
              </w:rPr>
              <w:t>（</w:t>
            </w:r>
            <w:proofErr w:type="gramEnd"/>
            <w:r>
              <w:rPr>
                <w:rFonts w:ascii="微軟正黑體" w:eastAsia="微軟正黑體" w:hAnsi="微軟正黑體" w:hint="eastAsia"/>
                <w:color w:val="4472C4" w:themeColor="accent1"/>
                <w:sz w:val="18"/>
                <w:szCs w:val="18"/>
                <w14:ligatures w14:val="none"/>
              </w:rPr>
              <w:t>提示：</w:t>
            </w:r>
            <w:proofErr w:type="gramStart"/>
            <w:r>
              <w:rPr>
                <w:rFonts w:ascii="微軟正黑體" w:eastAsia="微軟正黑體" w:hAnsi="微軟正黑體" w:hint="eastAsia"/>
                <w:color w:val="4472C4" w:themeColor="accent1"/>
                <w:sz w:val="18"/>
                <w:szCs w:val="18"/>
                <w14:ligatures w14:val="none"/>
              </w:rPr>
              <w:t>教會呼召</w:t>
            </w:r>
            <w:proofErr w:type="gramEnd"/>
            <w:r>
              <w:rPr>
                <w:rFonts w:ascii="微軟正黑體" w:eastAsia="微軟正黑體" w:hAnsi="微軟正黑體" w:hint="eastAsia"/>
                <w:color w:val="4472C4" w:themeColor="accent1"/>
                <w:sz w:val="18"/>
                <w:szCs w:val="18"/>
                <w14:ligatures w14:val="none"/>
              </w:rPr>
              <w:t>／同工邀請、與社區需要的連結、個人生命處境、想學習社區服侍等。）</w:t>
            </w:r>
          </w:p>
          <w:p w14:paraId="671FDA12" w14:textId="77777777" w:rsidR="007D24E7" w:rsidRDefault="007D24E7">
            <w:pPr>
              <w:adjustRightInd w:val="0"/>
              <w:snapToGrid w:val="0"/>
              <w:spacing w:after="0" w:line="240" w:lineRule="auto"/>
              <w:rPr>
                <w:rFonts w:ascii="微軟正黑體" w:eastAsia="微軟正黑體" w:hAnsi="微軟正黑體" w:cs="Times New Roman"/>
                <w:sz w:val="20"/>
                <w:szCs w:val="20"/>
                <w14:ligatures w14:val="none"/>
              </w:rPr>
            </w:pPr>
          </w:p>
          <w:p w14:paraId="4BFDD229" w14:textId="77777777" w:rsidR="007D24E7" w:rsidRDefault="007D24E7">
            <w:pPr>
              <w:adjustRightInd w:val="0"/>
              <w:snapToGrid w:val="0"/>
              <w:spacing w:after="0" w:line="240" w:lineRule="auto"/>
              <w:rPr>
                <w:rFonts w:ascii="微軟正黑體" w:eastAsia="微軟正黑體" w:hAnsi="微軟正黑體" w:cs="Times New Roman"/>
                <w:sz w:val="20"/>
                <w:szCs w:val="20"/>
                <w14:ligatures w14:val="none"/>
              </w:rPr>
            </w:pPr>
          </w:p>
        </w:tc>
      </w:tr>
      <w:tr w:rsidR="007D24E7" w14:paraId="6417785D" w14:textId="77777777">
        <w:trPr>
          <w:trHeight w:val="1134"/>
        </w:trPr>
        <w:tc>
          <w:tcPr>
            <w:tcW w:w="9617" w:type="dxa"/>
          </w:tcPr>
          <w:p w14:paraId="7D98D72A" w14:textId="77777777" w:rsidR="007D24E7" w:rsidRDefault="00FA40B5">
            <w:pPr>
              <w:numPr>
                <w:ilvl w:val="0"/>
                <w:numId w:val="43"/>
              </w:numPr>
              <w:adjustRightInd w:val="0"/>
              <w:snapToGrid w:val="0"/>
              <w:spacing w:after="0" w:line="240" w:lineRule="auto"/>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t>在參與過程中，最令你印象深刻的一次經歷是甚麼？請簡述事情經過。</w:t>
            </w:r>
          </w:p>
          <w:p w14:paraId="6B837106" w14:textId="77777777" w:rsidR="007D24E7" w:rsidRDefault="00FA40B5">
            <w:pPr>
              <w:adjustRightInd w:val="0"/>
              <w:snapToGrid w:val="0"/>
              <w:spacing w:after="0" w:line="240" w:lineRule="auto"/>
              <w:ind w:leftChars="100" w:left="240"/>
              <w:rPr>
                <w:rFonts w:ascii="微軟正黑體" w:eastAsia="微軟正黑體" w:hAnsi="微軟正黑體"/>
                <w:color w:val="4472C4" w:themeColor="accent1"/>
                <w:sz w:val="18"/>
                <w:szCs w:val="18"/>
                <w14:ligatures w14:val="none"/>
              </w:rPr>
            </w:pPr>
            <w:proofErr w:type="gramStart"/>
            <w:r>
              <w:rPr>
                <w:rFonts w:ascii="微軟正黑體" w:eastAsia="微軟正黑體" w:hAnsi="微軟正黑體" w:hint="eastAsia"/>
                <w:color w:val="4472C4" w:themeColor="accent1"/>
                <w:sz w:val="18"/>
                <w:szCs w:val="18"/>
                <w14:ligatures w14:val="none"/>
              </w:rPr>
              <w:t>（</w:t>
            </w:r>
            <w:proofErr w:type="gramEnd"/>
            <w:r>
              <w:rPr>
                <w:rFonts w:ascii="微軟正黑體" w:eastAsia="微軟正黑體" w:hAnsi="微軟正黑體" w:hint="eastAsia"/>
                <w:color w:val="4472C4" w:themeColor="accent1"/>
                <w:sz w:val="18"/>
                <w:szCs w:val="18"/>
                <w14:ligatures w14:val="none"/>
              </w:rPr>
              <w:t>提示：某一次活動／對話／探訪、關懷／鼓勵受助人的經歷、危機應變、</w:t>
            </w:r>
            <w:proofErr w:type="gramStart"/>
            <w:r>
              <w:rPr>
                <w:rFonts w:ascii="微軟正黑體" w:eastAsia="微軟正黑體" w:hAnsi="微軟正黑體" w:hint="eastAsia"/>
                <w:color w:val="4472C4" w:themeColor="accent1"/>
                <w:sz w:val="18"/>
                <w:szCs w:val="18"/>
                <w14:ligatures w14:val="none"/>
              </w:rPr>
              <w:t>跨堂</w:t>
            </w:r>
            <w:proofErr w:type="gramEnd"/>
            <w:r>
              <w:rPr>
                <w:rFonts w:ascii="微軟正黑體" w:eastAsia="微軟正黑體" w:hAnsi="微軟正黑體" w:hint="eastAsia"/>
                <w:color w:val="4472C4" w:themeColor="accent1"/>
                <w:sz w:val="18"/>
                <w:szCs w:val="18"/>
                <w14:ligatures w14:val="none"/>
              </w:rPr>
              <w:t>／跨界協作的片段等。）</w:t>
            </w:r>
          </w:p>
          <w:p w14:paraId="2C93DC4E" w14:textId="77777777" w:rsidR="007D24E7" w:rsidRDefault="007D24E7">
            <w:pPr>
              <w:adjustRightInd w:val="0"/>
              <w:snapToGrid w:val="0"/>
              <w:spacing w:after="0" w:line="240" w:lineRule="auto"/>
              <w:rPr>
                <w:rFonts w:ascii="微軟正黑體" w:eastAsia="微軟正黑體" w:hAnsi="微軟正黑體" w:cs="Times New Roman"/>
                <w:sz w:val="20"/>
                <w:szCs w:val="20"/>
                <w14:ligatures w14:val="none"/>
              </w:rPr>
            </w:pPr>
          </w:p>
          <w:p w14:paraId="3F77702E" w14:textId="77777777" w:rsidR="007D24E7" w:rsidRDefault="007D24E7">
            <w:pPr>
              <w:adjustRightInd w:val="0"/>
              <w:snapToGrid w:val="0"/>
              <w:spacing w:after="0" w:line="240" w:lineRule="auto"/>
              <w:rPr>
                <w:rFonts w:ascii="微軟正黑體" w:eastAsia="微軟正黑體" w:hAnsi="微軟正黑體" w:cs="Times New Roman"/>
                <w:sz w:val="20"/>
                <w:szCs w:val="20"/>
                <w14:ligatures w14:val="none"/>
              </w:rPr>
            </w:pPr>
          </w:p>
        </w:tc>
      </w:tr>
      <w:tr w:rsidR="007D24E7" w14:paraId="795E8025" w14:textId="77777777">
        <w:trPr>
          <w:trHeight w:val="1134"/>
        </w:trPr>
        <w:tc>
          <w:tcPr>
            <w:tcW w:w="9617" w:type="dxa"/>
          </w:tcPr>
          <w:p w14:paraId="737177F3" w14:textId="77777777" w:rsidR="007D24E7" w:rsidRDefault="00FA40B5">
            <w:pPr>
              <w:numPr>
                <w:ilvl w:val="0"/>
                <w:numId w:val="43"/>
              </w:numPr>
              <w:adjustRightInd w:val="0"/>
              <w:snapToGrid w:val="0"/>
              <w:spacing w:after="0" w:line="240" w:lineRule="auto"/>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t>這段經歷帶給你甚麼感受與反思？對你的信仰或服侍觀有何啟發？</w:t>
            </w:r>
          </w:p>
          <w:p w14:paraId="6313A242" w14:textId="77777777" w:rsidR="007D24E7" w:rsidRDefault="00FA40B5">
            <w:pPr>
              <w:adjustRightInd w:val="0"/>
              <w:snapToGrid w:val="0"/>
              <w:spacing w:after="0" w:line="240" w:lineRule="auto"/>
              <w:ind w:leftChars="100" w:left="240"/>
              <w:rPr>
                <w:rFonts w:ascii="微軟正黑體" w:eastAsia="微軟正黑體" w:hAnsi="微軟正黑體" w:cs="Times New Roman"/>
                <w:color w:val="4472C4" w:themeColor="accent1"/>
                <w:sz w:val="18"/>
                <w:szCs w:val="18"/>
                <w14:ligatures w14:val="none"/>
              </w:rPr>
            </w:pPr>
            <w:proofErr w:type="gramStart"/>
            <w:r>
              <w:rPr>
                <w:rFonts w:ascii="微軟正黑體" w:eastAsia="微軟正黑體" w:hAnsi="微軟正黑體" w:hint="eastAsia"/>
                <w:color w:val="4472C4" w:themeColor="accent1"/>
                <w:sz w:val="18"/>
                <w:szCs w:val="18"/>
                <w14:ligatures w14:val="none"/>
              </w:rPr>
              <w:t>（</w:t>
            </w:r>
            <w:proofErr w:type="gramEnd"/>
            <w:r>
              <w:rPr>
                <w:rFonts w:ascii="微軟正黑體" w:eastAsia="微軟正黑體" w:hAnsi="微軟正黑體" w:hint="eastAsia"/>
                <w:color w:val="4472C4" w:themeColor="accent1"/>
                <w:sz w:val="18"/>
                <w:szCs w:val="18"/>
                <w14:ligatures w14:val="none"/>
              </w:rPr>
              <w:t>提示：對貧窮／需要的理解、對「同行」的體會、對教會參與社區服侍實踐使命的新看見。）</w:t>
            </w:r>
          </w:p>
          <w:p w14:paraId="034496EC" w14:textId="77777777" w:rsidR="007D24E7" w:rsidRDefault="007D24E7">
            <w:pPr>
              <w:adjustRightInd w:val="0"/>
              <w:snapToGrid w:val="0"/>
              <w:spacing w:after="0" w:line="240" w:lineRule="auto"/>
              <w:rPr>
                <w:rFonts w:ascii="微軟正黑體" w:eastAsia="微軟正黑體" w:hAnsi="微軟正黑體" w:cs="Times New Roman"/>
                <w:sz w:val="20"/>
                <w:szCs w:val="20"/>
                <w14:ligatures w14:val="none"/>
              </w:rPr>
            </w:pPr>
          </w:p>
        </w:tc>
      </w:tr>
      <w:tr w:rsidR="007D24E7" w14:paraId="53FFD80D" w14:textId="77777777">
        <w:trPr>
          <w:trHeight w:val="1134"/>
        </w:trPr>
        <w:tc>
          <w:tcPr>
            <w:tcW w:w="9617" w:type="dxa"/>
          </w:tcPr>
          <w:p w14:paraId="39671649" w14:textId="77777777" w:rsidR="007D24E7" w:rsidRDefault="00FA40B5">
            <w:pPr>
              <w:numPr>
                <w:ilvl w:val="0"/>
                <w:numId w:val="43"/>
              </w:numPr>
              <w:adjustRightInd w:val="0"/>
              <w:snapToGrid w:val="0"/>
              <w:spacing w:after="0" w:line="240" w:lineRule="auto"/>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t>你在本計劃中主要承擔了哪些角色與工作？請列舉 1</w:t>
            </w:r>
            <w:proofErr w:type="gramStart"/>
            <w:r>
              <w:rPr>
                <w:rFonts w:ascii="微軟正黑體" w:eastAsia="微軟正黑體" w:hAnsi="微軟正黑體" w:hint="eastAsia"/>
                <w:sz w:val="20"/>
                <w:szCs w:val="20"/>
                <w14:ligatures w14:val="none"/>
              </w:rPr>
              <w:t>–</w:t>
            </w:r>
            <w:proofErr w:type="gramEnd"/>
            <w:r>
              <w:rPr>
                <w:rFonts w:ascii="微軟正黑體" w:eastAsia="微軟正黑體" w:hAnsi="微軟正黑體" w:hint="eastAsia"/>
                <w:sz w:val="20"/>
                <w:szCs w:val="20"/>
                <w14:ligatures w14:val="none"/>
              </w:rPr>
              <w:t>3 項。</w:t>
            </w:r>
          </w:p>
          <w:p w14:paraId="42CECF41" w14:textId="77777777" w:rsidR="007D24E7" w:rsidRDefault="00FA40B5">
            <w:pPr>
              <w:adjustRightInd w:val="0"/>
              <w:snapToGrid w:val="0"/>
              <w:spacing w:after="0" w:line="240" w:lineRule="auto"/>
              <w:ind w:leftChars="100" w:left="456" w:hangingChars="120" w:hanging="216"/>
              <w:rPr>
                <w:rFonts w:ascii="微軟正黑體" w:eastAsia="微軟正黑體" w:hAnsi="微軟正黑體" w:cs="Times New Roman"/>
                <w:color w:val="4472C4" w:themeColor="accent1"/>
                <w:sz w:val="18"/>
                <w:szCs w:val="18"/>
                <w14:ligatures w14:val="none"/>
              </w:rPr>
            </w:pPr>
            <w:proofErr w:type="gramStart"/>
            <w:r>
              <w:rPr>
                <w:rFonts w:ascii="微軟正黑體" w:eastAsia="微軟正黑體" w:hAnsi="微軟正黑體" w:hint="eastAsia"/>
                <w:color w:val="4472C4" w:themeColor="accent1"/>
                <w:sz w:val="18"/>
                <w:szCs w:val="18"/>
                <w14:ligatures w14:val="none"/>
              </w:rPr>
              <w:t>（</w:t>
            </w:r>
            <w:proofErr w:type="gramEnd"/>
            <w:r>
              <w:rPr>
                <w:rFonts w:ascii="微軟正黑體" w:eastAsia="微軟正黑體" w:hAnsi="微軟正黑體" w:hint="eastAsia"/>
                <w:color w:val="4472C4" w:themeColor="accent1"/>
                <w:sz w:val="18"/>
                <w:szCs w:val="18"/>
                <w14:ligatures w14:val="none"/>
              </w:rPr>
              <w:t>提示：接待、派發、活動帶領、探訪、電話／WhatsApp關懷、個案跟進、資源配對、行政／記錄等。）</w:t>
            </w:r>
          </w:p>
          <w:p w14:paraId="12F1B733" w14:textId="77777777" w:rsidR="007D24E7" w:rsidRDefault="007D24E7">
            <w:pPr>
              <w:adjustRightInd w:val="0"/>
              <w:snapToGrid w:val="0"/>
              <w:spacing w:after="0" w:line="240" w:lineRule="auto"/>
              <w:rPr>
                <w:rFonts w:ascii="微軟正黑體" w:eastAsia="微軟正黑體" w:hAnsi="微軟正黑體" w:cs="Times New Roman"/>
                <w:sz w:val="20"/>
                <w:szCs w:val="20"/>
                <w14:ligatures w14:val="none"/>
              </w:rPr>
            </w:pPr>
          </w:p>
          <w:p w14:paraId="5E0DD70C" w14:textId="77777777" w:rsidR="007D24E7" w:rsidRDefault="007D24E7">
            <w:pPr>
              <w:adjustRightInd w:val="0"/>
              <w:snapToGrid w:val="0"/>
              <w:spacing w:after="0" w:line="240" w:lineRule="auto"/>
              <w:rPr>
                <w:rFonts w:ascii="微軟正黑體" w:eastAsia="微軟正黑體" w:hAnsi="微軟正黑體" w:cs="Times New Roman"/>
                <w:sz w:val="20"/>
                <w:szCs w:val="20"/>
                <w14:ligatures w14:val="none"/>
              </w:rPr>
            </w:pPr>
          </w:p>
        </w:tc>
      </w:tr>
      <w:tr w:rsidR="007D24E7" w14:paraId="7882FBAE" w14:textId="77777777">
        <w:trPr>
          <w:trHeight w:val="1134"/>
        </w:trPr>
        <w:tc>
          <w:tcPr>
            <w:tcW w:w="9617" w:type="dxa"/>
          </w:tcPr>
          <w:p w14:paraId="19104BC2" w14:textId="77777777" w:rsidR="007D24E7" w:rsidRDefault="00FA40B5">
            <w:pPr>
              <w:adjustRightInd w:val="0"/>
              <w:snapToGrid w:val="0"/>
              <w:spacing w:after="0" w:line="240" w:lineRule="auto"/>
              <w:ind w:left="240" w:hangingChars="120" w:hanging="240"/>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t>5) 你們在服侍中曾遇到甚麼挑戰或難處？你們如何應對或調整？你最欣賞團隊的一個具體行動</w:t>
            </w:r>
            <w:r>
              <w:rPr>
                <w:rFonts w:ascii="微軟正黑體" w:eastAsia="微軟正黑體" w:hAnsi="微軟正黑體" w:hint="eastAsia"/>
                <w:color w:val="4472C4" w:themeColor="accent1"/>
                <w:sz w:val="18"/>
                <w:szCs w:val="18"/>
                <w14:ligatures w14:val="none"/>
              </w:rPr>
              <w:t>／</w:t>
            </w:r>
            <w:r>
              <w:rPr>
                <w:rFonts w:ascii="微軟正黑體" w:eastAsia="微軟正黑體" w:hAnsi="微軟正黑體" w:hint="eastAsia"/>
                <w:sz w:val="20"/>
                <w:szCs w:val="20"/>
                <w14:ligatures w14:val="none"/>
              </w:rPr>
              <w:t>態度是甚麼？（請舉例）</w:t>
            </w:r>
          </w:p>
          <w:p w14:paraId="21370D92" w14:textId="77777777" w:rsidR="007D24E7" w:rsidRDefault="00FA40B5">
            <w:pPr>
              <w:adjustRightInd w:val="0"/>
              <w:snapToGrid w:val="0"/>
              <w:spacing w:after="0" w:line="240" w:lineRule="auto"/>
              <w:ind w:leftChars="100" w:left="456" w:hangingChars="120" w:hanging="216"/>
              <w:rPr>
                <w:rFonts w:ascii="微軟正黑體" w:eastAsia="微軟正黑體" w:hAnsi="微軟正黑體"/>
                <w:color w:val="4472C4" w:themeColor="accent1"/>
                <w:sz w:val="18"/>
                <w:szCs w:val="18"/>
                <w14:ligatures w14:val="none"/>
              </w:rPr>
            </w:pPr>
            <w:proofErr w:type="gramStart"/>
            <w:r>
              <w:rPr>
                <w:rFonts w:ascii="微軟正黑體" w:eastAsia="微軟正黑體" w:hAnsi="微軟正黑體" w:hint="eastAsia"/>
                <w:color w:val="4472C4" w:themeColor="accent1"/>
                <w:sz w:val="18"/>
                <w:szCs w:val="18"/>
                <w14:ligatures w14:val="none"/>
              </w:rPr>
              <w:t>（</w:t>
            </w:r>
            <w:proofErr w:type="gramEnd"/>
            <w:r>
              <w:rPr>
                <w:rFonts w:ascii="微軟正黑體" w:eastAsia="微軟正黑體" w:hAnsi="微軟正黑體" w:hint="eastAsia"/>
                <w:color w:val="4472C4" w:themeColor="accent1"/>
                <w:sz w:val="18"/>
                <w:szCs w:val="18"/>
                <w14:ligatures w14:val="none"/>
              </w:rPr>
              <w:t>提示：時間人手、受眾流動、</w:t>
            </w:r>
            <w:proofErr w:type="gramStart"/>
            <w:r>
              <w:rPr>
                <w:rFonts w:ascii="微軟正黑體" w:eastAsia="微軟正黑體" w:hAnsi="微軟正黑體" w:hint="eastAsia"/>
                <w:color w:val="4472C4" w:themeColor="accent1"/>
                <w:sz w:val="18"/>
                <w:szCs w:val="18"/>
                <w14:ligatures w14:val="none"/>
              </w:rPr>
              <w:t>跨堂溝通</w:t>
            </w:r>
            <w:proofErr w:type="gramEnd"/>
            <w:r>
              <w:rPr>
                <w:rFonts w:ascii="微軟正黑體" w:eastAsia="微軟正黑體" w:hAnsi="微軟正黑體" w:hint="eastAsia"/>
                <w:color w:val="4472C4" w:themeColor="accent1"/>
                <w:sz w:val="18"/>
                <w:szCs w:val="18"/>
                <w14:ligatures w14:val="none"/>
              </w:rPr>
              <w:t>、資源不足等；如何分工／補位／陪伴／溝通、如何在壓力下仍堅持等。）</w:t>
            </w:r>
          </w:p>
          <w:p w14:paraId="58106770"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p w14:paraId="085D25E2"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tc>
      </w:tr>
      <w:tr w:rsidR="007D24E7" w14:paraId="7AFA9D1B" w14:textId="77777777">
        <w:trPr>
          <w:trHeight w:val="1134"/>
        </w:trPr>
        <w:tc>
          <w:tcPr>
            <w:tcW w:w="9617" w:type="dxa"/>
          </w:tcPr>
          <w:p w14:paraId="53FE4556" w14:textId="77777777" w:rsidR="007D24E7" w:rsidRDefault="00FA40B5">
            <w:pPr>
              <w:adjustRightInd w:val="0"/>
              <w:snapToGrid w:val="0"/>
              <w:spacing w:after="0" w:line="240" w:lineRule="auto"/>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lastRenderedPageBreak/>
              <w:t>6) 從你的觀察，受眾在計劃期間最明顯的得著或轉變是甚麼？請以「前→後」描述並舉1-2例。</w:t>
            </w:r>
          </w:p>
          <w:p w14:paraId="5CB6C949" w14:textId="77777777" w:rsidR="007D24E7" w:rsidRDefault="00FA40B5">
            <w:pPr>
              <w:adjustRightInd w:val="0"/>
              <w:snapToGrid w:val="0"/>
              <w:spacing w:after="0" w:line="240" w:lineRule="auto"/>
              <w:ind w:leftChars="100" w:left="240"/>
              <w:rPr>
                <w:rFonts w:ascii="微軟正黑體" w:eastAsia="微軟正黑體" w:hAnsi="微軟正黑體"/>
                <w:color w:val="4472C4" w:themeColor="accent1"/>
                <w:sz w:val="18"/>
                <w:szCs w:val="18"/>
                <w14:ligatures w14:val="none"/>
              </w:rPr>
            </w:pPr>
            <w:proofErr w:type="gramStart"/>
            <w:r>
              <w:rPr>
                <w:rFonts w:ascii="微軟正黑體" w:eastAsia="微軟正黑體" w:hAnsi="微軟正黑體" w:hint="eastAsia"/>
                <w:color w:val="4472C4" w:themeColor="accent1"/>
                <w:sz w:val="18"/>
                <w:szCs w:val="18"/>
                <w14:ligatures w14:val="none"/>
              </w:rPr>
              <w:t>（</w:t>
            </w:r>
            <w:proofErr w:type="gramEnd"/>
            <w:r>
              <w:rPr>
                <w:rFonts w:ascii="微軟正黑體" w:eastAsia="微軟正黑體" w:hAnsi="微軟正黑體" w:hint="eastAsia"/>
                <w:color w:val="4472C4" w:themeColor="accent1"/>
                <w:sz w:val="18"/>
                <w:szCs w:val="18"/>
                <w14:ligatures w14:val="none"/>
              </w:rPr>
              <w:t>提示：情緒／關係／求助意願／參與度、由受助到願意回饋等。）</w:t>
            </w:r>
          </w:p>
          <w:p w14:paraId="6B54D593"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p w14:paraId="3092635C"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tc>
      </w:tr>
      <w:tr w:rsidR="007D24E7" w14:paraId="4AA4515E" w14:textId="77777777">
        <w:trPr>
          <w:trHeight w:val="1134"/>
        </w:trPr>
        <w:tc>
          <w:tcPr>
            <w:tcW w:w="9617" w:type="dxa"/>
          </w:tcPr>
          <w:p w14:paraId="7B6A0918" w14:textId="77777777" w:rsidR="007D24E7" w:rsidRDefault="00FA40B5">
            <w:pPr>
              <w:adjustRightInd w:val="0"/>
              <w:snapToGrid w:val="0"/>
              <w:spacing w:after="0" w:line="240" w:lineRule="auto"/>
              <w:ind w:left="240" w:hangingChars="120" w:hanging="240"/>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t>7) 你認為本計劃對教會內的領袖與信徒參與服侍社區帶來了哪些影響或轉變？同時，對你自己有何明顯的改變？（請各舉一例）</w:t>
            </w:r>
          </w:p>
          <w:p w14:paraId="2DEBDA53" w14:textId="77777777" w:rsidR="007D24E7" w:rsidRDefault="00FA40B5">
            <w:pPr>
              <w:adjustRightInd w:val="0"/>
              <w:snapToGrid w:val="0"/>
              <w:spacing w:after="0" w:line="240" w:lineRule="auto"/>
              <w:ind w:leftChars="100" w:left="479" w:hangingChars="133" w:hanging="239"/>
              <w:rPr>
                <w:rFonts w:ascii="微軟正黑體" w:eastAsia="微軟正黑體" w:hAnsi="微軟正黑體"/>
                <w:color w:val="4472C4" w:themeColor="accent1"/>
                <w:sz w:val="18"/>
                <w:szCs w:val="18"/>
                <w14:ligatures w14:val="none"/>
              </w:rPr>
            </w:pPr>
            <w:proofErr w:type="gramStart"/>
            <w:r>
              <w:rPr>
                <w:rFonts w:ascii="微軟正黑體" w:eastAsia="微軟正黑體" w:hAnsi="微軟正黑體" w:hint="eastAsia"/>
                <w:color w:val="4472C4" w:themeColor="accent1"/>
                <w:sz w:val="18"/>
                <w:szCs w:val="18"/>
                <w14:ligatures w14:val="none"/>
              </w:rPr>
              <w:t>（</w:t>
            </w:r>
            <w:proofErr w:type="gramEnd"/>
            <w:r>
              <w:rPr>
                <w:rFonts w:ascii="微軟正黑體" w:eastAsia="微軟正黑體" w:hAnsi="微軟正黑體" w:hint="eastAsia"/>
                <w:color w:val="4472C4" w:themeColor="accent1"/>
                <w:sz w:val="18"/>
                <w:szCs w:val="18"/>
                <w14:ligatures w14:val="none"/>
              </w:rPr>
              <w:t>提示：可從「參與度／承擔意願、同工與信徒配搭、恩賜被發掘與運用、關懷文化形成、對社區使命更</w:t>
            </w:r>
            <w:proofErr w:type="gramStart"/>
            <w:r>
              <w:rPr>
                <w:rFonts w:ascii="微軟正黑體" w:eastAsia="微軟正黑體" w:hAnsi="微軟正黑體" w:hint="eastAsia"/>
                <w:color w:val="4472C4" w:themeColor="accent1"/>
                <w:sz w:val="18"/>
                <w:szCs w:val="18"/>
                <w14:ligatures w14:val="none"/>
              </w:rPr>
              <w:t>清晰、</w:t>
            </w:r>
            <w:proofErr w:type="gramEnd"/>
            <w:r>
              <w:rPr>
                <w:rFonts w:ascii="微軟正黑體" w:eastAsia="微軟正黑體" w:hAnsi="微軟正黑體" w:hint="eastAsia"/>
                <w:color w:val="4472C4" w:themeColor="accent1"/>
                <w:sz w:val="18"/>
                <w:szCs w:val="18"/>
                <w14:ligatures w14:val="none"/>
              </w:rPr>
              <w:t>禱告與信心、服侍動力」等方面描述。）</w:t>
            </w:r>
          </w:p>
          <w:p w14:paraId="4C237EB0"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p w14:paraId="08C00C4B"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tc>
      </w:tr>
      <w:tr w:rsidR="007D24E7" w14:paraId="47510C79" w14:textId="77777777">
        <w:trPr>
          <w:trHeight w:val="1134"/>
        </w:trPr>
        <w:tc>
          <w:tcPr>
            <w:tcW w:w="9617" w:type="dxa"/>
          </w:tcPr>
          <w:p w14:paraId="1CD25EDD" w14:textId="77777777" w:rsidR="007D24E7" w:rsidRDefault="00FA40B5">
            <w:pPr>
              <w:adjustRightInd w:val="0"/>
              <w:snapToGrid w:val="0"/>
              <w:spacing w:after="0" w:line="240" w:lineRule="auto"/>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t>8) 若用一句話（或幾個詞語）總結本計劃對你最重要的意義，你會怎樣說？</w:t>
            </w:r>
          </w:p>
          <w:p w14:paraId="4D8E0459" w14:textId="77777777" w:rsidR="007D24E7" w:rsidRDefault="00FA40B5">
            <w:pPr>
              <w:adjustRightInd w:val="0"/>
              <w:snapToGrid w:val="0"/>
              <w:spacing w:after="0" w:line="240" w:lineRule="auto"/>
              <w:ind w:leftChars="100" w:left="240"/>
              <w:rPr>
                <w:rFonts w:ascii="微軟正黑體" w:eastAsia="微軟正黑體" w:hAnsi="微軟正黑體"/>
                <w:color w:val="4472C4" w:themeColor="accent1"/>
                <w:sz w:val="18"/>
                <w:szCs w:val="18"/>
                <w14:ligatures w14:val="none"/>
              </w:rPr>
            </w:pPr>
            <w:proofErr w:type="gramStart"/>
            <w:r>
              <w:rPr>
                <w:rFonts w:ascii="微軟正黑體" w:eastAsia="微軟正黑體" w:hAnsi="微軟正黑體" w:hint="eastAsia"/>
                <w:color w:val="4472C4" w:themeColor="accent1"/>
                <w:sz w:val="18"/>
                <w:szCs w:val="18"/>
                <w14:ligatures w14:val="none"/>
              </w:rPr>
              <w:t>（</w:t>
            </w:r>
            <w:proofErr w:type="gramEnd"/>
            <w:r>
              <w:rPr>
                <w:rFonts w:ascii="微軟正黑體" w:eastAsia="微軟正黑體" w:hAnsi="微軟正黑體" w:hint="eastAsia"/>
                <w:color w:val="4472C4" w:themeColor="accent1"/>
                <w:sz w:val="18"/>
                <w:szCs w:val="18"/>
                <w14:ligatures w14:val="none"/>
              </w:rPr>
              <w:t>提示：亦可作為你最想感謝神／同工／團隊的一句話，或想鼓勵教會繼續走下去的一句話。）</w:t>
            </w:r>
          </w:p>
          <w:p w14:paraId="5C49AFC9"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p w14:paraId="11E9899D"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tc>
      </w:tr>
    </w:tbl>
    <w:p w14:paraId="0B585FE4" w14:textId="77777777" w:rsidR="007D24E7" w:rsidRDefault="007D24E7">
      <w:pPr>
        <w:spacing w:after="0" w:line="240" w:lineRule="auto"/>
        <w:rPr>
          <w:rFonts w:ascii="微軟正黑體" w:eastAsia="微軟正黑體" w:hAnsi="微軟正黑體" w:cs="微軟正黑體"/>
          <w:sz w:val="20"/>
          <w:szCs w:val="20"/>
        </w:rPr>
      </w:pPr>
    </w:p>
    <w:p w14:paraId="586370D0" w14:textId="77777777" w:rsidR="007D24E7" w:rsidRDefault="00FA40B5">
      <w:pPr>
        <w:spacing w:after="0" w:line="240" w:lineRule="auto"/>
        <w:rPr>
          <w:rFonts w:ascii="微軟正黑體" w:eastAsia="微軟正黑體" w:hAnsi="微軟正黑體" w:cs="微軟正黑體"/>
          <w:b/>
          <w:bCs/>
          <w:sz w:val="20"/>
          <w:szCs w:val="20"/>
        </w:rPr>
      </w:pPr>
      <w:r>
        <w:rPr>
          <w:rFonts w:ascii="微軟正黑體" w:eastAsia="微軟正黑體" w:hAnsi="微軟正黑體" w:cs="微軟正黑體" w:hint="eastAsia"/>
          <w:b/>
          <w:bCs/>
          <w:sz w:val="20"/>
          <w:szCs w:val="20"/>
        </w:rPr>
        <w:t>以下為選</w:t>
      </w:r>
      <w:r>
        <w:rPr>
          <w:rFonts w:ascii="微軟正黑體" w:eastAsia="微軟正黑體" w:hAnsi="微軟正黑體" w:hint="eastAsia"/>
          <w:b/>
          <w:bCs/>
          <w:sz w:val="20"/>
          <w:szCs w:val="20"/>
        </w:rPr>
        <w:t>答題：</w:t>
      </w:r>
    </w:p>
    <w:tbl>
      <w:tblPr>
        <w:tblStyle w:val="afffa"/>
        <w:tblW w:w="0" w:type="auto"/>
        <w:tblInd w:w="85" w:type="dxa"/>
        <w:tblLook w:val="04A0" w:firstRow="1" w:lastRow="0" w:firstColumn="1" w:lastColumn="0" w:noHBand="0" w:noVBand="1"/>
      </w:tblPr>
      <w:tblGrid>
        <w:gridCol w:w="9543"/>
      </w:tblGrid>
      <w:tr w:rsidR="007D24E7" w14:paraId="28866BDA" w14:textId="77777777">
        <w:trPr>
          <w:trHeight w:val="1536"/>
        </w:trPr>
        <w:tc>
          <w:tcPr>
            <w:tcW w:w="9672" w:type="dxa"/>
          </w:tcPr>
          <w:p w14:paraId="79EBC43C" w14:textId="77777777" w:rsidR="007D24E7" w:rsidRDefault="00FA40B5">
            <w:pPr>
              <w:adjustRightInd w:val="0"/>
              <w:snapToGrid w:val="0"/>
              <w:spacing w:after="0" w:line="240" w:lineRule="auto"/>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t>9) 你如何看見「受助者成為助人者」的可能？有否具體例子或你們的培育做法？</w:t>
            </w:r>
          </w:p>
          <w:p w14:paraId="64D4287B" w14:textId="77777777" w:rsidR="007D24E7" w:rsidRDefault="00FA40B5">
            <w:pPr>
              <w:adjustRightInd w:val="0"/>
              <w:snapToGrid w:val="0"/>
              <w:spacing w:after="0" w:line="240" w:lineRule="auto"/>
              <w:ind w:leftChars="100" w:left="240"/>
              <w:rPr>
                <w:rFonts w:ascii="微軟正黑體" w:eastAsia="微軟正黑體" w:hAnsi="微軟正黑體"/>
                <w:color w:val="4472C4" w:themeColor="accent1"/>
                <w:sz w:val="18"/>
                <w:szCs w:val="18"/>
                <w14:ligatures w14:val="none"/>
              </w:rPr>
            </w:pPr>
            <w:proofErr w:type="gramStart"/>
            <w:r>
              <w:rPr>
                <w:rFonts w:ascii="微軟正黑體" w:eastAsia="微軟正黑體" w:hAnsi="微軟正黑體" w:hint="eastAsia"/>
                <w:color w:val="4472C4" w:themeColor="accent1"/>
                <w:sz w:val="18"/>
                <w:szCs w:val="18"/>
                <w14:ligatures w14:val="none"/>
              </w:rPr>
              <w:t>（</w:t>
            </w:r>
            <w:proofErr w:type="gramEnd"/>
            <w:r>
              <w:rPr>
                <w:rFonts w:ascii="微軟正黑體" w:eastAsia="微軟正黑體" w:hAnsi="微軟正黑體" w:hint="eastAsia"/>
                <w:color w:val="4472C4" w:themeColor="accent1"/>
                <w:sz w:val="18"/>
                <w:szCs w:val="18"/>
                <w14:ligatures w14:val="none"/>
              </w:rPr>
              <w:t>提示：讓參加者先做簡單任務、有人帶領、提供訓練、逐步承擔；若未出現亦可寫原因與條件。）</w:t>
            </w:r>
          </w:p>
          <w:p w14:paraId="3A21EC19"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p w14:paraId="426B46C3"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tc>
      </w:tr>
      <w:tr w:rsidR="007D24E7" w14:paraId="2D98361A" w14:textId="77777777">
        <w:trPr>
          <w:trHeight w:val="1536"/>
        </w:trPr>
        <w:tc>
          <w:tcPr>
            <w:tcW w:w="9672" w:type="dxa"/>
          </w:tcPr>
          <w:p w14:paraId="47E448D6" w14:textId="77777777" w:rsidR="007D24E7" w:rsidRDefault="00FA40B5">
            <w:pPr>
              <w:adjustRightInd w:val="0"/>
              <w:snapToGrid w:val="0"/>
              <w:spacing w:after="0" w:line="240" w:lineRule="auto"/>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t>10) 你認為教會可以怎樣推動更多信徒參與社區服侍？你覺得信徒需要甚麼支援？</w:t>
            </w:r>
          </w:p>
          <w:p w14:paraId="1BCB0DE4" w14:textId="77777777" w:rsidR="007D24E7" w:rsidRDefault="00FA40B5">
            <w:pPr>
              <w:adjustRightInd w:val="0"/>
              <w:snapToGrid w:val="0"/>
              <w:spacing w:after="0" w:line="240" w:lineRule="auto"/>
              <w:ind w:leftChars="100" w:left="479" w:hangingChars="133" w:hanging="239"/>
              <w:rPr>
                <w:rFonts w:ascii="微軟正黑體" w:eastAsia="微軟正黑體" w:hAnsi="微軟正黑體"/>
                <w:color w:val="4472C4" w:themeColor="accent1"/>
                <w:sz w:val="18"/>
                <w:szCs w:val="18"/>
                <w14:ligatures w14:val="none"/>
              </w:rPr>
            </w:pPr>
            <w:proofErr w:type="gramStart"/>
            <w:r>
              <w:rPr>
                <w:rFonts w:ascii="微軟正黑體" w:eastAsia="微軟正黑體" w:hAnsi="微軟正黑體" w:hint="eastAsia"/>
                <w:color w:val="4472C4" w:themeColor="accent1"/>
                <w:sz w:val="18"/>
                <w:szCs w:val="18"/>
                <w14:ligatures w14:val="none"/>
              </w:rPr>
              <w:t>（</w:t>
            </w:r>
            <w:proofErr w:type="gramEnd"/>
            <w:r>
              <w:rPr>
                <w:rFonts w:ascii="微軟正黑體" w:eastAsia="微軟正黑體" w:hAnsi="微軟正黑體" w:hint="eastAsia"/>
                <w:color w:val="4472C4" w:themeColor="accent1"/>
                <w:sz w:val="18"/>
                <w:szCs w:val="18"/>
                <w14:ligatures w14:val="none"/>
              </w:rPr>
              <w:t>提示：清晰的角色與任務、有人帶領／師友同行、簡短培訓與示範、彈性時間與輪值、同工跟進與回饋、提供安全的嘗試空間、讓信徒看見成果與意義等。）</w:t>
            </w:r>
          </w:p>
          <w:p w14:paraId="57E096A1"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p w14:paraId="5DFF7E2C" w14:textId="77777777" w:rsidR="007D24E7" w:rsidRDefault="007D24E7">
            <w:pPr>
              <w:adjustRightInd w:val="0"/>
              <w:snapToGrid w:val="0"/>
              <w:spacing w:after="0" w:line="240" w:lineRule="auto"/>
              <w:rPr>
                <w:rFonts w:ascii="微軟正黑體" w:eastAsia="微軟正黑體" w:hAnsi="微軟正黑體" w:cs="微軟正黑體"/>
                <w:sz w:val="20"/>
                <w:szCs w:val="20"/>
                <w14:ligatures w14:val="none"/>
              </w:rPr>
            </w:pPr>
          </w:p>
        </w:tc>
      </w:tr>
      <w:tr w:rsidR="007D24E7" w14:paraId="2B7C6D79" w14:textId="77777777">
        <w:trPr>
          <w:trHeight w:val="1134"/>
        </w:trPr>
        <w:tc>
          <w:tcPr>
            <w:tcW w:w="9672" w:type="dxa"/>
          </w:tcPr>
          <w:p w14:paraId="43604E4C" w14:textId="77777777" w:rsidR="007D24E7" w:rsidRDefault="00FA40B5">
            <w:pPr>
              <w:adjustRightInd w:val="0"/>
              <w:snapToGrid w:val="0"/>
              <w:spacing w:after="0" w:line="240" w:lineRule="auto"/>
              <w:rPr>
                <w:rFonts w:ascii="微軟正黑體" w:eastAsia="微軟正黑體" w:hAnsi="微軟正黑體"/>
                <w:sz w:val="20"/>
                <w:szCs w:val="20"/>
                <w14:ligatures w14:val="none"/>
              </w:rPr>
            </w:pPr>
            <w:r>
              <w:rPr>
                <w:rFonts w:ascii="微軟正黑體" w:eastAsia="微軟正黑體" w:hAnsi="微軟正黑體" w:hint="eastAsia"/>
                <w:sz w:val="20"/>
                <w:szCs w:val="20"/>
                <w14:ligatures w14:val="none"/>
              </w:rPr>
              <w:t>11) 你希望將來可以如何繼續？你最期待本計劃／教會下一步可以怎樣轉化你的社區？</w:t>
            </w:r>
          </w:p>
          <w:p w14:paraId="60A8A50E" w14:textId="77777777" w:rsidR="007D24E7" w:rsidRDefault="007D24E7">
            <w:pPr>
              <w:adjustRightInd w:val="0"/>
              <w:snapToGrid w:val="0"/>
              <w:spacing w:after="0" w:line="240" w:lineRule="auto"/>
              <w:rPr>
                <w:rFonts w:ascii="微軟正黑體" w:eastAsia="微軟正黑體" w:hAnsi="微軟正黑體"/>
                <w:sz w:val="20"/>
                <w:szCs w:val="20"/>
                <w14:ligatures w14:val="none"/>
              </w:rPr>
            </w:pPr>
          </w:p>
          <w:p w14:paraId="40D0F60F" w14:textId="77777777" w:rsidR="007D24E7" w:rsidRDefault="007D24E7">
            <w:pPr>
              <w:adjustRightInd w:val="0"/>
              <w:snapToGrid w:val="0"/>
              <w:spacing w:after="0" w:line="240" w:lineRule="auto"/>
              <w:rPr>
                <w:rFonts w:ascii="微軟正黑體" w:eastAsia="微軟正黑體" w:hAnsi="微軟正黑體"/>
                <w:sz w:val="20"/>
                <w:szCs w:val="20"/>
                <w14:ligatures w14:val="none"/>
              </w:rPr>
            </w:pPr>
          </w:p>
        </w:tc>
      </w:tr>
    </w:tbl>
    <w:p w14:paraId="5F80947F" w14:textId="77777777" w:rsidR="007D24E7" w:rsidRDefault="007D24E7">
      <w:pPr>
        <w:spacing w:after="0" w:line="240" w:lineRule="auto"/>
        <w:rPr>
          <w:rFonts w:ascii="微軟正黑體" w:eastAsia="微軟正黑體" w:hAnsi="微軟正黑體" w:cs="微軟正黑體"/>
          <w:sz w:val="20"/>
          <w:szCs w:val="20"/>
        </w:rPr>
      </w:pPr>
    </w:p>
    <w:p w14:paraId="62CDA84C" w14:textId="77777777" w:rsidR="007D24E7" w:rsidRDefault="00FA40B5">
      <w:pPr>
        <w:rPr>
          <w:rFonts w:ascii="微軟正黑體" w:eastAsia="微軟正黑體" w:hAnsi="微軟正黑體" w:cs="微軟正黑體"/>
          <w:sz w:val="20"/>
          <w:szCs w:val="20"/>
        </w:rPr>
      </w:pPr>
      <w:r>
        <w:rPr>
          <w:rFonts w:ascii="微軟正黑體" w:eastAsia="微軟正黑體" w:hAnsi="微軟正黑體" w:cs="微軟正黑體" w:hint="eastAsia"/>
          <w:sz w:val="20"/>
          <w:szCs w:val="20"/>
        </w:rPr>
        <w:t>感謝您參與這次計劃！盼望您從計劃過程中更多認識自己，更能發揮自己的特質與恩賜，鼓勵您繼續參與教會的活動與服侍，</w:t>
      </w:r>
      <w:proofErr w:type="gramStart"/>
      <w:r>
        <w:rPr>
          <w:rFonts w:ascii="微軟正黑體" w:eastAsia="微軟正黑體" w:hAnsi="微軟正黑體" w:cs="微軟正黑體" w:hint="eastAsia"/>
          <w:sz w:val="20"/>
          <w:szCs w:val="20"/>
        </w:rPr>
        <w:t>與牧者</w:t>
      </w:r>
      <w:proofErr w:type="gramEnd"/>
      <w:r>
        <w:rPr>
          <w:rFonts w:ascii="微軟正黑體" w:eastAsia="微軟正黑體" w:hAnsi="微軟正黑體" w:cs="微軟正黑體" w:hint="eastAsia"/>
          <w:sz w:val="20"/>
          <w:szCs w:val="20"/>
        </w:rPr>
        <w:t>及同工同行，轉化社區。</w:t>
      </w:r>
      <w:proofErr w:type="gramStart"/>
      <w:r>
        <w:rPr>
          <w:rFonts w:ascii="微軟正黑體" w:eastAsia="微軟正黑體" w:hAnsi="微軟正黑體" w:cs="微軟正黑體" w:hint="eastAsia"/>
          <w:sz w:val="20"/>
          <w:szCs w:val="20"/>
        </w:rPr>
        <w:t>願主賜福</w:t>
      </w:r>
      <w:proofErr w:type="gramEnd"/>
      <w:r>
        <w:rPr>
          <w:rFonts w:ascii="微軟正黑體" w:eastAsia="微軟正黑體" w:hAnsi="微軟正黑體" w:cs="微軟正黑體" w:hint="eastAsia"/>
          <w:sz w:val="20"/>
          <w:szCs w:val="20"/>
        </w:rPr>
        <w:t>予您！</w:t>
      </w:r>
    </w:p>
    <w:p w14:paraId="06BE557D" w14:textId="77777777" w:rsidR="007D24E7" w:rsidRDefault="007D24E7">
      <w:pPr>
        <w:spacing w:line="240" w:lineRule="auto"/>
        <w:rPr>
          <w:rFonts w:ascii="微軟正黑體" w:eastAsia="微軟正黑體" w:hAnsi="微軟正黑體" w:cs="微軟正黑體"/>
          <w:sz w:val="20"/>
          <w:szCs w:val="20"/>
        </w:rPr>
      </w:pPr>
    </w:p>
    <w:sectPr w:rsidR="007D24E7">
      <w:headerReference w:type="default" r:id="rId10"/>
      <w:footerReference w:type="default" r:id="rId11"/>
      <w:pgSz w:w="11906" w:h="16838"/>
      <w:pgMar w:top="1417" w:right="1134" w:bottom="1134" w:left="1134" w:header="340" w:footer="340" w:gutter="0"/>
      <w:cols w:space="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5C83" w14:textId="77777777" w:rsidR="009122B8" w:rsidRDefault="009122B8">
      <w:pPr>
        <w:spacing w:line="240" w:lineRule="auto"/>
      </w:pPr>
      <w:r>
        <w:separator/>
      </w:r>
    </w:p>
  </w:endnote>
  <w:endnote w:type="continuationSeparator" w:id="0">
    <w:p w14:paraId="4D87B4E6" w14:textId="77777777" w:rsidR="009122B8" w:rsidRDefault="00912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87D1" w14:textId="77777777" w:rsidR="007D24E7" w:rsidRDefault="00FA40B5">
    <w:pPr>
      <w:pStyle w:val="aff0"/>
    </w:pPr>
    <w:r>
      <w:rPr>
        <w:sz w:val="18"/>
        <w:szCs w:val="18"/>
      </w:rPr>
      <w:fldChar w:fldCharType="begin"/>
    </w:r>
    <w:r>
      <w:rPr>
        <w:sz w:val="18"/>
        <w:szCs w:val="18"/>
      </w:rPr>
      <w:instrText xml:space="preserve"> FILENAME \* MERGEFORMAT </w:instrText>
    </w:r>
    <w:r>
      <w:rPr>
        <w:sz w:val="18"/>
        <w:szCs w:val="18"/>
      </w:rPr>
      <w:fldChar w:fldCharType="separate"/>
    </w:r>
    <w:r>
      <w:rPr>
        <w:sz w:val="18"/>
        <w:szCs w:val="18"/>
      </w:rPr>
      <w:t>教關</w:t>
    </w:r>
    <w:r>
      <w:rPr>
        <w:sz w:val="18"/>
        <w:szCs w:val="18"/>
      </w:rPr>
      <w:t>-</w:t>
    </w:r>
    <w:r>
      <w:rPr>
        <w:sz w:val="18"/>
        <w:szCs w:val="18"/>
      </w:rPr>
      <w:t>社區復元服侍資助基金申請表</w:t>
    </w:r>
    <w:r>
      <w:rPr>
        <w:sz w:val="18"/>
        <w:szCs w:val="18"/>
      </w:rPr>
      <w:t xml:space="preserve"> V.08.docx</w:t>
    </w:r>
    <w:r>
      <w:rPr>
        <w:sz w:val="18"/>
        <w:szCs w:val="18"/>
      </w:rPr>
      <w:fldChar w:fldCharType="end"/>
    </w:r>
    <w:r>
      <w:rPr>
        <w:rFonts w:hint="eastAsia"/>
      </w:rPr>
      <w:tab/>
    </w:r>
    <w:r>
      <w:rPr>
        <w:rFonts w:hint="eastAsia"/>
      </w:rPr>
      <w:tab/>
    </w:r>
    <w:r>
      <w:rPr>
        <w:rFonts w:hint="eastAsia"/>
      </w:rPr>
      <w:tab/>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w:t>
    </w:r>
    <w:fldSimple w:instr=" NUMPAGES \* MERGEFORMAT ">
      <w: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07D5" w14:textId="77777777" w:rsidR="009122B8" w:rsidRDefault="009122B8">
      <w:pPr>
        <w:spacing w:after="0"/>
      </w:pPr>
      <w:r>
        <w:separator/>
      </w:r>
    </w:p>
  </w:footnote>
  <w:footnote w:type="continuationSeparator" w:id="0">
    <w:p w14:paraId="64AF8D67" w14:textId="77777777" w:rsidR="009122B8" w:rsidRDefault="009122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98BC" w14:textId="77777777" w:rsidR="007D24E7" w:rsidRDefault="00FA40B5">
    <w:pPr>
      <w:pStyle w:val="aff4"/>
      <w:spacing w:after="0" w:line="240" w:lineRule="auto"/>
      <w:jc w:val="center"/>
      <w:rPr>
        <w:rFonts w:ascii="微軟正黑體" w:eastAsia="微軟正黑體" w:hAnsi="微軟正黑體" w:cs="微軟正黑體"/>
        <w:b/>
        <w:bCs/>
      </w:rPr>
    </w:pPr>
    <w:r>
      <w:rPr>
        <w:rFonts w:ascii="微軟正黑體" w:eastAsia="微軟正黑體" w:hAnsi="微軟正黑體" w:cs="微軟正黑體" w:hint="eastAsia"/>
        <w:b/>
        <w:bCs/>
        <w:noProof/>
      </w:rPr>
      <w:drawing>
        <wp:anchor distT="0" distB="0" distL="114300" distR="114300" simplePos="0" relativeHeight="251660288" behindDoc="0" locked="0" layoutInCell="1" allowOverlap="1" wp14:anchorId="274FEF68" wp14:editId="40A03E5A">
          <wp:simplePos x="0" y="0"/>
          <wp:positionH relativeFrom="margin">
            <wp:posOffset>43180</wp:posOffset>
          </wp:positionH>
          <wp:positionV relativeFrom="paragraph">
            <wp:posOffset>-31750</wp:posOffset>
          </wp:positionV>
          <wp:extent cx="751840" cy="501015"/>
          <wp:effectExtent l="0" t="0" r="10160" b="1905"/>
          <wp:wrapNone/>
          <wp:docPr id="457069652"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69652" name="圖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1840" cy="501015"/>
                  </a:xfrm>
                  <a:prstGeom prst="rect">
                    <a:avLst/>
                  </a:prstGeom>
                </pic:spPr>
              </pic:pic>
            </a:graphicData>
          </a:graphic>
        </wp:anchor>
      </w:drawing>
    </w:r>
    <w:r>
      <w:rPr>
        <w:rFonts w:ascii="微軟正黑體" w:eastAsia="微軟正黑體" w:hAnsi="微軟正黑體" w:cs="微軟正黑體" w:hint="eastAsia"/>
        <w:b/>
        <w:bCs/>
        <w:noProof/>
      </w:rPr>
      <w:drawing>
        <wp:anchor distT="0" distB="0" distL="114300" distR="114300" simplePos="0" relativeHeight="251659264" behindDoc="0" locked="0" layoutInCell="1" allowOverlap="1" wp14:anchorId="5E84C6CE" wp14:editId="26CBAAF3">
          <wp:simplePos x="0" y="0"/>
          <wp:positionH relativeFrom="margin">
            <wp:posOffset>5417185</wp:posOffset>
          </wp:positionH>
          <wp:positionV relativeFrom="paragraph">
            <wp:posOffset>-83820</wp:posOffset>
          </wp:positionV>
          <wp:extent cx="711200" cy="633730"/>
          <wp:effectExtent l="0" t="0" r="0" b="0"/>
          <wp:wrapNone/>
          <wp:docPr id="327595897"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95897" name="圖片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11200" cy="633730"/>
                  </a:xfrm>
                  <a:prstGeom prst="rect">
                    <a:avLst/>
                  </a:prstGeom>
                </pic:spPr>
              </pic:pic>
            </a:graphicData>
          </a:graphic>
        </wp:anchor>
      </w:drawing>
    </w:r>
    <w:r>
      <w:rPr>
        <w:rFonts w:ascii="微軟正黑體" w:eastAsia="微軟正黑體" w:hAnsi="微軟正黑體" w:cs="微軟正黑體" w:hint="eastAsia"/>
        <w:b/>
        <w:bCs/>
      </w:rPr>
      <w:t>教會關懷貧窮網絡</w:t>
    </w:r>
  </w:p>
  <w:p w14:paraId="138B3167" w14:textId="77777777" w:rsidR="007D24E7" w:rsidRDefault="00FA40B5">
    <w:pPr>
      <w:pStyle w:val="aff4"/>
      <w:spacing w:after="0" w:line="240" w:lineRule="auto"/>
      <w:jc w:val="center"/>
      <w:rPr>
        <w:rFonts w:ascii="微軟正黑體" w:eastAsia="微軟正黑體" w:hAnsi="微軟正黑體" w:cs="微軟正黑體"/>
        <w:b/>
        <w:bCs/>
      </w:rPr>
    </w:pPr>
    <w:r>
      <w:rPr>
        <w:rFonts w:ascii="微軟正黑體" w:eastAsia="微軟正黑體" w:hAnsi="微軟正黑體" w:cs="微軟正黑體" w:hint="eastAsia"/>
        <w:b/>
        <w:bCs/>
      </w:rPr>
      <w:t>宏福苑火災支援基金</w:t>
    </w:r>
    <w:proofErr w:type="gramStart"/>
    <w:r>
      <w:rPr>
        <w:rFonts w:ascii="微軟正黑體" w:eastAsia="微軟正黑體" w:hAnsi="微軟正黑體" w:cs="微軟正黑體" w:hint="eastAsia"/>
        <w:b/>
        <w:bCs/>
      </w:rPr>
      <w:t>—</w:t>
    </w:r>
    <w:proofErr w:type="gramEnd"/>
    <w:r>
      <w:rPr>
        <w:rFonts w:ascii="微軟正黑體" w:eastAsia="微軟正黑體" w:hAnsi="微軟正黑體" w:cs="微軟正黑體" w:hint="eastAsia"/>
        <w:b/>
        <w:bCs/>
      </w:rPr>
      <w:t>「社區復元服侍資助基金」申請表</w:t>
    </w:r>
  </w:p>
  <w:p w14:paraId="5DF2EC5F" w14:textId="77777777" w:rsidR="007D24E7" w:rsidRDefault="00FA40B5">
    <w:pPr>
      <w:pStyle w:val="aff4"/>
      <w:spacing w:after="0" w:line="240" w:lineRule="auto"/>
      <w:jc w:val="center"/>
      <w:rPr>
        <w:rFonts w:ascii="微軟正黑體" w:eastAsia="微軟正黑體" w:hAnsi="微軟正黑體" w:cs="微軟正黑體"/>
        <w:b/>
        <w:bCs/>
        <w:sz w:val="18"/>
        <w:szCs w:val="18"/>
      </w:rPr>
    </w:pPr>
    <w:r>
      <w:rPr>
        <w:rFonts w:ascii="微軟正黑體" w:eastAsia="微軟正黑體" w:hAnsi="微軟正黑體" w:hint="eastAsia"/>
        <w:b/>
        <w:bCs/>
        <w:sz w:val="18"/>
        <w:szCs w:val="18"/>
      </w:rPr>
      <w:t>更新日期：2026年</w:t>
    </w:r>
    <w:r>
      <w:rPr>
        <w:rFonts w:ascii="微軟正黑體" w:eastAsia="DengXian" w:hAnsi="微軟正黑體" w:hint="eastAsia"/>
        <w:b/>
        <w:bCs/>
        <w:sz w:val="18"/>
        <w:szCs w:val="18"/>
        <w:lang w:eastAsia="zh-CN"/>
      </w:rPr>
      <w:t>2</w:t>
    </w:r>
    <w:r>
      <w:rPr>
        <w:rFonts w:ascii="微軟正黑體" w:eastAsia="微軟正黑體" w:hAnsi="微軟正黑體" w:hint="eastAsia"/>
        <w:b/>
        <w:bCs/>
        <w:sz w:val="18"/>
        <w:szCs w:val="18"/>
      </w:rPr>
      <w:t>月２6日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34258"/>
    <w:multiLevelType w:val="singleLevel"/>
    <w:tmpl w:val="80E3425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FEFB13D"/>
    <w:multiLevelType w:val="singleLevel"/>
    <w:tmpl w:val="8FEFB13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90CB8176"/>
    <w:multiLevelType w:val="singleLevel"/>
    <w:tmpl w:val="90CB8176"/>
    <w:lvl w:ilvl="0">
      <w:start w:val="1"/>
      <w:numFmt w:val="decimal"/>
      <w:suff w:val="space"/>
      <w:lvlText w:val="%1."/>
      <w:lvlJc w:val="left"/>
    </w:lvl>
  </w:abstractNum>
  <w:abstractNum w:abstractNumId="3" w15:restartNumberingAfterBreak="0">
    <w:nsid w:val="9506F6A7"/>
    <w:multiLevelType w:val="singleLevel"/>
    <w:tmpl w:val="9506F6A7"/>
    <w:lvl w:ilvl="0">
      <w:start w:val="2"/>
      <w:numFmt w:val="decimal"/>
      <w:suff w:val="space"/>
      <w:lvlText w:val="%1)"/>
      <w:lvlJc w:val="left"/>
    </w:lvl>
  </w:abstractNum>
  <w:abstractNum w:abstractNumId="4" w15:restartNumberingAfterBreak="0">
    <w:nsid w:val="95EE7E92"/>
    <w:multiLevelType w:val="singleLevel"/>
    <w:tmpl w:val="95EE7E92"/>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967F213F"/>
    <w:multiLevelType w:val="singleLevel"/>
    <w:tmpl w:val="967F213F"/>
    <w:lvl w:ilvl="0">
      <w:start w:val="1"/>
      <w:numFmt w:val="bullet"/>
      <w:lvlText w:val=""/>
      <w:lvlJc w:val="left"/>
      <w:pPr>
        <w:tabs>
          <w:tab w:val="left" w:pos="420"/>
        </w:tabs>
        <w:ind w:left="420" w:hanging="420"/>
      </w:pPr>
      <w:rPr>
        <w:rFonts w:ascii="Wingdings" w:hAnsi="Wingdings" w:cs="Wingdings" w:hint="default"/>
      </w:rPr>
    </w:lvl>
  </w:abstractNum>
  <w:abstractNum w:abstractNumId="6" w15:restartNumberingAfterBreak="0">
    <w:nsid w:val="97DB1388"/>
    <w:multiLevelType w:val="multilevel"/>
    <w:tmpl w:val="97DB1388"/>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7" w15:restartNumberingAfterBreak="0">
    <w:nsid w:val="985F5DA3"/>
    <w:multiLevelType w:val="singleLevel"/>
    <w:tmpl w:val="985F5DA3"/>
    <w:lvl w:ilvl="0">
      <w:start w:val="1"/>
      <w:numFmt w:val="lowerLetter"/>
      <w:suff w:val="space"/>
      <w:lvlText w:val="%1."/>
      <w:lvlJc w:val="left"/>
    </w:lvl>
  </w:abstractNum>
  <w:abstractNum w:abstractNumId="8" w15:restartNumberingAfterBreak="0">
    <w:nsid w:val="BE428B00"/>
    <w:multiLevelType w:val="singleLevel"/>
    <w:tmpl w:val="BE428B00"/>
    <w:lvl w:ilvl="0">
      <w:start w:val="1"/>
      <w:numFmt w:val="decimal"/>
      <w:lvlText w:val="%1)"/>
      <w:lvlJc w:val="left"/>
      <w:pPr>
        <w:tabs>
          <w:tab w:val="left" w:pos="425"/>
        </w:tabs>
        <w:ind w:left="425" w:hanging="425"/>
      </w:pPr>
      <w:rPr>
        <w:rFonts w:hint="default"/>
      </w:rPr>
    </w:lvl>
  </w:abstractNum>
  <w:abstractNum w:abstractNumId="9" w15:restartNumberingAfterBreak="0">
    <w:nsid w:val="C7C60130"/>
    <w:multiLevelType w:val="singleLevel"/>
    <w:tmpl w:val="C7C60130"/>
    <w:lvl w:ilvl="0">
      <w:start w:val="1"/>
      <w:numFmt w:val="bullet"/>
      <w:lvlText w:val=""/>
      <w:lvlJc w:val="left"/>
      <w:pPr>
        <w:tabs>
          <w:tab w:val="left" w:pos="420"/>
        </w:tabs>
        <w:ind w:left="420" w:hanging="420"/>
      </w:pPr>
      <w:rPr>
        <w:rFonts w:ascii="Wingdings" w:hAnsi="Wingdings" w:cs="Wingdings" w:hint="default"/>
      </w:rPr>
    </w:lvl>
  </w:abstractNum>
  <w:abstractNum w:abstractNumId="10" w15:restartNumberingAfterBreak="0">
    <w:nsid w:val="C7DA4A2B"/>
    <w:multiLevelType w:val="singleLevel"/>
    <w:tmpl w:val="C7DA4A2B"/>
    <w:lvl w:ilvl="0">
      <w:start w:val="1"/>
      <w:numFmt w:val="decimal"/>
      <w:lvlText w:val="%1)"/>
      <w:lvlJc w:val="left"/>
      <w:pPr>
        <w:tabs>
          <w:tab w:val="left" w:pos="425"/>
        </w:tabs>
        <w:ind w:left="425" w:hanging="425"/>
      </w:pPr>
      <w:rPr>
        <w:rFonts w:hint="default"/>
      </w:rPr>
    </w:lvl>
  </w:abstractNum>
  <w:abstractNum w:abstractNumId="11" w15:restartNumberingAfterBreak="0">
    <w:nsid w:val="D5A9AD09"/>
    <w:multiLevelType w:val="singleLevel"/>
    <w:tmpl w:val="D5A9AD09"/>
    <w:lvl w:ilvl="0">
      <w:start w:val="4"/>
      <w:numFmt w:val="decimal"/>
      <w:suff w:val="space"/>
      <w:lvlText w:val="%1."/>
      <w:lvlJc w:val="left"/>
    </w:lvl>
  </w:abstractNum>
  <w:abstractNum w:abstractNumId="12" w15:restartNumberingAfterBreak="0">
    <w:nsid w:val="E59052F7"/>
    <w:multiLevelType w:val="singleLevel"/>
    <w:tmpl w:val="E59052F7"/>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E918DCEA"/>
    <w:multiLevelType w:val="singleLevel"/>
    <w:tmpl w:val="E918DCEA"/>
    <w:lvl w:ilvl="0">
      <w:start w:val="1"/>
      <w:numFmt w:val="decimal"/>
      <w:suff w:val="space"/>
      <w:lvlText w:val="%1)"/>
      <w:lvlJc w:val="left"/>
    </w:lvl>
  </w:abstractNum>
  <w:abstractNum w:abstractNumId="14" w15:restartNumberingAfterBreak="0">
    <w:nsid w:val="F01DD10C"/>
    <w:multiLevelType w:val="multilevel"/>
    <w:tmpl w:val="F01DD10C"/>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5" w15:restartNumberingAfterBreak="0">
    <w:nsid w:val="F3A4FCFA"/>
    <w:multiLevelType w:val="singleLevel"/>
    <w:tmpl w:val="F3A4FCFA"/>
    <w:lvl w:ilvl="0">
      <w:start w:val="1"/>
      <w:numFmt w:val="decimal"/>
      <w:suff w:val="space"/>
      <w:lvlText w:val="%1."/>
      <w:lvlJc w:val="left"/>
    </w:lvl>
  </w:abstractNum>
  <w:abstractNum w:abstractNumId="16" w15:restartNumberingAfterBreak="0">
    <w:nsid w:val="FA6D1965"/>
    <w:multiLevelType w:val="singleLevel"/>
    <w:tmpl w:val="FA6D1965"/>
    <w:lvl w:ilvl="0">
      <w:start w:val="1"/>
      <w:numFmt w:val="decimal"/>
      <w:suff w:val="space"/>
      <w:lvlText w:val="%1)"/>
      <w:lvlJc w:val="left"/>
    </w:lvl>
  </w:abstractNum>
  <w:abstractNum w:abstractNumId="17" w15:restartNumberingAfterBreak="0">
    <w:nsid w:val="FC6E4ABE"/>
    <w:multiLevelType w:val="singleLevel"/>
    <w:tmpl w:val="FC6E4ABE"/>
    <w:lvl w:ilvl="0">
      <w:start w:val="1"/>
      <w:numFmt w:val="decimal"/>
      <w:suff w:val="space"/>
      <w:lvlText w:val="%1."/>
      <w:lvlJc w:val="left"/>
    </w:lvl>
  </w:abstractNum>
  <w:abstractNum w:abstractNumId="18" w15:restartNumberingAfterBreak="0">
    <w:nsid w:val="FFFFFF7C"/>
    <w:multiLevelType w:val="singleLevel"/>
    <w:tmpl w:val="FFFFFF7C"/>
    <w:lvl w:ilvl="0">
      <w:start w:val="1"/>
      <w:numFmt w:val="decimal"/>
      <w:pStyle w:val="5"/>
      <w:lvlText w:val="%1."/>
      <w:lvlJc w:val="left"/>
      <w:pPr>
        <w:tabs>
          <w:tab w:val="left" w:pos="2281"/>
        </w:tabs>
        <w:ind w:leftChars="1000" w:left="2281" w:hangingChars="200" w:hanging="360"/>
      </w:pPr>
    </w:lvl>
  </w:abstractNum>
  <w:abstractNum w:abstractNumId="19" w15:restartNumberingAfterBreak="0">
    <w:nsid w:val="FFFFFF7D"/>
    <w:multiLevelType w:val="singleLevel"/>
    <w:tmpl w:val="FFFFFF7D"/>
    <w:lvl w:ilvl="0">
      <w:start w:val="1"/>
      <w:numFmt w:val="decimal"/>
      <w:pStyle w:val="4"/>
      <w:lvlText w:val="%1."/>
      <w:lvlJc w:val="left"/>
      <w:pPr>
        <w:tabs>
          <w:tab w:val="left" w:pos="1801"/>
        </w:tabs>
        <w:ind w:leftChars="800" w:left="1801" w:hangingChars="200" w:hanging="360"/>
      </w:pPr>
    </w:lvl>
  </w:abstractNum>
  <w:abstractNum w:abstractNumId="20" w15:restartNumberingAfterBreak="0">
    <w:nsid w:val="FFFFFF7E"/>
    <w:multiLevelType w:val="singleLevel"/>
    <w:tmpl w:val="FFFFFF7E"/>
    <w:lvl w:ilvl="0">
      <w:start w:val="1"/>
      <w:numFmt w:val="decimal"/>
      <w:pStyle w:val="3"/>
      <w:lvlText w:val="%1."/>
      <w:lvlJc w:val="left"/>
      <w:pPr>
        <w:tabs>
          <w:tab w:val="left" w:pos="1321"/>
        </w:tabs>
        <w:ind w:leftChars="600" w:left="1321" w:hangingChars="200" w:hanging="360"/>
      </w:pPr>
    </w:lvl>
  </w:abstractNum>
  <w:abstractNum w:abstractNumId="21" w15:restartNumberingAfterBreak="0">
    <w:nsid w:val="FFFFFF7F"/>
    <w:multiLevelType w:val="singleLevel"/>
    <w:tmpl w:val="FFFFFF7F"/>
    <w:lvl w:ilvl="0">
      <w:start w:val="1"/>
      <w:numFmt w:val="decimal"/>
      <w:pStyle w:val="2"/>
      <w:lvlText w:val="%1."/>
      <w:lvlJc w:val="left"/>
      <w:pPr>
        <w:tabs>
          <w:tab w:val="left" w:pos="841"/>
        </w:tabs>
        <w:ind w:leftChars="400" w:left="841" w:hangingChars="200" w:hanging="360"/>
      </w:pPr>
    </w:lvl>
  </w:abstractNum>
  <w:abstractNum w:abstractNumId="22" w15:restartNumberingAfterBreak="0">
    <w:nsid w:val="FFFFFF80"/>
    <w:multiLevelType w:val="singleLevel"/>
    <w:tmpl w:val="FFFFFF80"/>
    <w:lvl w:ilvl="0">
      <w:start w:val="1"/>
      <w:numFmt w:val="bullet"/>
      <w:pStyle w:val="50"/>
      <w:lvlText w:val=""/>
      <w:lvlJc w:val="left"/>
      <w:pPr>
        <w:tabs>
          <w:tab w:val="left" w:pos="2281"/>
        </w:tabs>
        <w:ind w:leftChars="1000" w:left="2281" w:hangingChars="200" w:hanging="360"/>
      </w:pPr>
      <w:rPr>
        <w:rFonts w:ascii="Wingdings" w:hAnsi="Wingdings" w:hint="default"/>
      </w:rPr>
    </w:lvl>
  </w:abstractNum>
  <w:abstractNum w:abstractNumId="23" w15:restartNumberingAfterBreak="0">
    <w:nsid w:val="FFFFFF81"/>
    <w:multiLevelType w:val="singleLevel"/>
    <w:tmpl w:val="FFFFFF81"/>
    <w:lvl w:ilvl="0">
      <w:start w:val="1"/>
      <w:numFmt w:val="bullet"/>
      <w:pStyle w:val="40"/>
      <w:lvlText w:val=""/>
      <w:lvlJc w:val="left"/>
      <w:pPr>
        <w:tabs>
          <w:tab w:val="left" w:pos="1801"/>
        </w:tabs>
        <w:ind w:leftChars="800" w:left="1801" w:hangingChars="200" w:hanging="360"/>
      </w:pPr>
      <w:rPr>
        <w:rFonts w:ascii="Wingdings" w:hAnsi="Wingdings" w:hint="default"/>
      </w:rPr>
    </w:lvl>
  </w:abstractNum>
  <w:abstractNum w:abstractNumId="24" w15:restartNumberingAfterBreak="0">
    <w:nsid w:val="FFFFFF82"/>
    <w:multiLevelType w:val="singleLevel"/>
    <w:tmpl w:val="FFFFFF82"/>
    <w:lvl w:ilvl="0">
      <w:start w:val="1"/>
      <w:numFmt w:val="bullet"/>
      <w:pStyle w:val="30"/>
      <w:lvlText w:val=""/>
      <w:lvlJc w:val="left"/>
      <w:pPr>
        <w:tabs>
          <w:tab w:val="left" w:pos="1321"/>
        </w:tabs>
        <w:ind w:leftChars="600" w:left="1321" w:hangingChars="200" w:hanging="360"/>
      </w:pPr>
      <w:rPr>
        <w:rFonts w:ascii="Wingdings" w:hAnsi="Wingdings" w:hint="default"/>
      </w:rPr>
    </w:lvl>
  </w:abstractNum>
  <w:abstractNum w:abstractNumId="25" w15:restartNumberingAfterBreak="0">
    <w:nsid w:val="FFFFFF83"/>
    <w:multiLevelType w:val="singleLevel"/>
    <w:tmpl w:val="FFFFFF83"/>
    <w:lvl w:ilvl="0">
      <w:start w:val="1"/>
      <w:numFmt w:val="bullet"/>
      <w:pStyle w:val="20"/>
      <w:lvlText w:val=""/>
      <w:lvlJc w:val="left"/>
      <w:pPr>
        <w:tabs>
          <w:tab w:val="left" w:pos="841"/>
        </w:tabs>
        <w:ind w:leftChars="400" w:left="841" w:hangingChars="200" w:hanging="360"/>
      </w:pPr>
      <w:rPr>
        <w:rFonts w:ascii="Wingdings" w:hAnsi="Wingdings" w:hint="default"/>
      </w:rPr>
    </w:lvl>
  </w:abstractNum>
  <w:abstractNum w:abstractNumId="26" w15:restartNumberingAfterBreak="0">
    <w:nsid w:val="FFFFFF88"/>
    <w:multiLevelType w:val="singleLevel"/>
    <w:tmpl w:val="FFFFFF88"/>
    <w:lvl w:ilvl="0">
      <w:start w:val="1"/>
      <w:numFmt w:val="decimal"/>
      <w:pStyle w:val="a"/>
      <w:lvlText w:val="%1."/>
      <w:lvlJc w:val="left"/>
      <w:pPr>
        <w:tabs>
          <w:tab w:val="left" w:pos="361"/>
        </w:tabs>
        <w:ind w:leftChars="200" w:left="361" w:hangingChars="200" w:hanging="360"/>
      </w:pPr>
    </w:lvl>
  </w:abstractNum>
  <w:abstractNum w:abstractNumId="27" w15:restartNumberingAfterBreak="0">
    <w:nsid w:val="FFFFFF89"/>
    <w:multiLevelType w:val="singleLevel"/>
    <w:tmpl w:val="FFFFFF89"/>
    <w:lvl w:ilvl="0">
      <w:start w:val="1"/>
      <w:numFmt w:val="bullet"/>
      <w:pStyle w:val="a0"/>
      <w:lvlText w:val=""/>
      <w:lvlJc w:val="left"/>
      <w:pPr>
        <w:tabs>
          <w:tab w:val="left" w:pos="361"/>
        </w:tabs>
        <w:ind w:leftChars="200" w:left="361" w:hangingChars="200" w:hanging="360"/>
      </w:pPr>
      <w:rPr>
        <w:rFonts w:ascii="Wingdings" w:hAnsi="Wingdings" w:hint="default"/>
      </w:rPr>
    </w:lvl>
  </w:abstractNum>
  <w:abstractNum w:abstractNumId="28" w15:restartNumberingAfterBreak="0">
    <w:nsid w:val="0E00B155"/>
    <w:multiLevelType w:val="singleLevel"/>
    <w:tmpl w:val="0E00B155"/>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0EB41CC0"/>
    <w:multiLevelType w:val="singleLevel"/>
    <w:tmpl w:val="0EB41CC0"/>
    <w:lvl w:ilvl="0">
      <w:start w:val="1"/>
      <w:numFmt w:val="bullet"/>
      <w:lvlText w:val=""/>
      <w:lvlJc w:val="left"/>
      <w:pPr>
        <w:tabs>
          <w:tab w:val="left" w:pos="420"/>
        </w:tabs>
        <w:ind w:left="420" w:hanging="420"/>
      </w:pPr>
      <w:rPr>
        <w:rFonts w:ascii="Wingdings" w:hAnsi="Wingdings" w:hint="default"/>
        <w:color w:val="4472C4" w:themeColor="accent1"/>
      </w:rPr>
    </w:lvl>
  </w:abstractNum>
  <w:abstractNum w:abstractNumId="30" w15:restartNumberingAfterBreak="0">
    <w:nsid w:val="15A4AA1F"/>
    <w:multiLevelType w:val="singleLevel"/>
    <w:tmpl w:val="15A4AA1F"/>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1FFEDCAE"/>
    <w:multiLevelType w:val="multilevel"/>
    <w:tmpl w:val="1FFEDCAE"/>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32" w15:restartNumberingAfterBreak="0">
    <w:nsid w:val="205FC322"/>
    <w:multiLevelType w:val="singleLevel"/>
    <w:tmpl w:val="205FC322"/>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2330A9BF"/>
    <w:multiLevelType w:val="singleLevel"/>
    <w:tmpl w:val="2330A9BF"/>
    <w:lvl w:ilvl="0">
      <w:start w:val="8"/>
      <w:numFmt w:val="decimal"/>
      <w:suff w:val="space"/>
      <w:lvlText w:val="%1."/>
      <w:lvlJc w:val="left"/>
    </w:lvl>
  </w:abstractNum>
  <w:abstractNum w:abstractNumId="34" w15:restartNumberingAfterBreak="0">
    <w:nsid w:val="2B4D21E3"/>
    <w:multiLevelType w:val="singleLevel"/>
    <w:tmpl w:val="2B4D21E3"/>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40C6043D"/>
    <w:multiLevelType w:val="multilevel"/>
    <w:tmpl w:val="40C604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40E82CA7"/>
    <w:multiLevelType w:val="singleLevel"/>
    <w:tmpl w:val="40E82CA7"/>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61E8D534"/>
    <w:multiLevelType w:val="singleLevel"/>
    <w:tmpl w:val="61E8D534"/>
    <w:lvl w:ilvl="0">
      <w:start w:val="1"/>
      <w:numFmt w:val="lowerLetter"/>
      <w:lvlText w:val="%1."/>
      <w:lvlJc w:val="left"/>
      <w:pPr>
        <w:tabs>
          <w:tab w:val="left" w:pos="425"/>
        </w:tabs>
        <w:ind w:left="425" w:hanging="425"/>
      </w:pPr>
      <w:rPr>
        <w:rFonts w:hint="default"/>
      </w:rPr>
    </w:lvl>
  </w:abstractNum>
  <w:abstractNum w:abstractNumId="38" w15:restartNumberingAfterBreak="0">
    <w:nsid w:val="645A0791"/>
    <w:multiLevelType w:val="singleLevel"/>
    <w:tmpl w:val="645A0791"/>
    <w:lvl w:ilvl="0">
      <w:start w:val="1"/>
      <w:numFmt w:val="bullet"/>
      <w:lvlText w:val=""/>
      <w:lvlJc w:val="left"/>
      <w:pPr>
        <w:tabs>
          <w:tab w:val="left" w:pos="420"/>
        </w:tabs>
        <w:ind w:left="420" w:hanging="420"/>
      </w:pPr>
      <w:rPr>
        <w:rFonts w:ascii="Wingdings" w:hAnsi="Wingdings" w:hint="default"/>
        <w:color w:val="4472C4" w:themeColor="accent1"/>
      </w:rPr>
    </w:lvl>
  </w:abstractNum>
  <w:abstractNum w:abstractNumId="39" w15:restartNumberingAfterBreak="0">
    <w:nsid w:val="65BA8062"/>
    <w:multiLevelType w:val="singleLevel"/>
    <w:tmpl w:val="65BA8062"/>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6D0E5F0A"/>
    <w:multiLevelType w:val="multilevel"/>
    <w:tmpl w:val="6D0E5F0A"/>
    <w:lvl w:ilvl="0">
      <w:start w:val="1"/>
      <w:numFmt w:val="bullet"/>
      <w:lvlText w:val=""/>
      <w:lvlJc w:val="left"/>
      <w:pPr>
        <w:tabs>
          <w:tab w:val="left" w:pos="420"/>
        </w:tabs>
        <w:ind w:left="420" w:hanging="420"/>
      </w:pPr>
      <w:rPr>
        <w:rFonts w:ascii="Wingdings" w:hAnsi="Wingdings" w:hint="default"/>
        <w:color w:val="4472C4" w:themeColor="accent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1" w15:restartNumberingAfterBreak="0">
    <w:nsid w:val="6E8D37B3"/>
    <w:multiLevelType w:val="singleLevel"/>
    <w:tmpl w:val="6E8D37B3"/>
    <w:lvl w:ilvl="0">
      <w:start w:val="1"/>
      <w:numFmt w:val="decimal"/>
      <w:suff w:val="space"/>
      <w:lvlText w:val="%1."/>
      <w:lvlJc w:val="left"/>
    </w:lvl>
  </w:abstractNum>
  <w:abstractNum w:abstractNumId="42" w15:restartNumberingAfterBreak="0">
    <w:nsid w:val="7300F841"/>
    <w:multiLevelType w:val="singleLevel"/>
    <w:tmpl w:val="7300F841"/>
    <w:lvl w:ilvl="0">
      <w:start w:val="1"/>
      <w:numFmt w:val="bullet"/>
      <w:lvlText w:val=""/>
      <w:lvlJc w:val="left"/>
      <w:pPr>
        <w:tabs>
          <w:tab w:val="left" w:pos="420"/>
        </w:tabs>
        <w:ind w:left="420" w:hanging="420"/>
      </w:pPr>
      <w:rPr>
        <w:rFonts w:ascii="Wingdings" w:hAnsi="Wingdings" w:hint="default"/>
      </w:rPr>
    </w:lvl>
  </w:abstractNum>
  <w:num w:numId="1" w16cid:durableId="2007324899">
    <w:abstractNumId w:val="27"/>
  </w:num>
  <w:num w:numId="2" w16cid:durableId="752773864">
    <w:abstractNumId w:val="25"/>
  </w:num>
  <w:num w:numId="3" w16cid:durableId="1048646523">
    <w:abstractNumId w:val="24"/>
  </w:num>
  <w:num w:numId="4" w16cid:durableId="912079237">
    <w:abstractNumId w:val="23"/>
  </w:num>
  <w:num w:numId="5" w16cid:durableId="2069763979">
    <w:abstractNumId w:val="22"/>
  </w:num>
  <w:num w:numId="6" w16cid:durableId="767233053">
    <w:abstractNumId w:val="26"/>
  </w:num>
  <w:num w:numId="7" w16cid:durableId="1408652421">
    <w:abstractNumId w:val="21"/>
  </w:num>
  <w:num w:numId="8" w16cid:durableId="2112511413">
    <w:abstractNumId w:val="20"/>
  </w:num>
  <w:num w:numId="9" w16cid:durableId="116026325">
    <w:abstractNumId w:val="19"/>
  </w:num>
  <w:num w:numId="10" w16cid:durableId="1906718388">
    <w:abstractNumId w:val="18"/>
  </w:num>
  <w:num w:numId="11" w16cid:durableId="1360937211">
    <w:abstractNumId w:val="12"/>
  </w:num>
  <w:num w:numId="12" w16cid:durableId="1415737737">
    <w:abstractNumId w:val="9"/>
  </w:num>
  <w:num w:numId="13" w16cid:durableId="1557623251">
    <w:abstractNumId w:val="35"/>
  </w:num>
  <w:num w:numId="14" w16cid:durableId="1714112223">
    <w:abstractNumId w:val="11"/>
  </w:num>
  <w:num w:numId="15" w16cid:durableId="469984812">
    <w:abstractNumId w:val="5"/>
  </w:num>
  <w:num w:numId="16" w16cid:durableId="1940288492">
    <w:abstractNumId w:val="8"/>
  </w:num>
  <w:num w:numId="17" w16cid:durableId="801264023">
    <w:abstractNumId w:val="31"/>
  </w:num>
  <w:num w:numId="18" w16cid:durableId="1881090835">
    <w:abstractNumId w:val="6"/>
  </w:num>
  <w:num w:numId="19" w16cid:durableId="165023349">
    <w:abstractNumId w:val="14"/>
  </w:num>
  <w:num w:numId="20" w16cid:durableId="772868577">
    <w:abstractNumId w:val="41"/>
  </w:num>
  <w:num w:numId="21" w16cid:durableId="707335156">
    <w:abstractNumId w:val="29"/>
  </w:num>
  <w:num w:numId="22" w16cid:durableId="1660498291">
    <w:abstractNumId w:val="40"/>
  </w:num>
  <w:num w:numId="23" w16cid:durableId="1899976964">
    <w:abstractNumId w:val="1"/>
  </w:num>
  <w:num w:numId="24" w16cid:durableId="1714847130">
    <w:abstractNumId w:val="13"/>
  </w:num>
  <w:num w:numId="25" w16cid:durableId="1137071649">
    <w:abstractNumId w:val="38"/>
  </w:num>
  <w:num w:numId="26" w16cid:durableId="1857035807">
    <w:abstractNumId w:val="32"/>
  </w:num>
  <w:num w:numId="27" w16cid:durableId="722413211">
    <w:abstractNumId w:val="42"/>
  </w:num>
  <w:num w:numId="28" w16cid:durableId="1000618827">
    <w:abstractNumId w:val="30"/>
  </w:num>
  <w:num w:numId="29" w16cid:durableId="529412734">
    <w:abstractNumId w:val="4"/>
  </w:num>
  <w:num w:numId="30" w16cid:durableId="978269196">
    <w:abstractNumId w:val="28"/>
  </w:num>
  <w:num w:numId="31" w16cid:durableId="1902136115">
    <w:abstractNumId w:val="36"/>
  </w:num>
  <w:num w:numId="32" w16cid:durableId="249972905">
    <w:abstractNumId w:val="34"/>
  </w:num>
  <w:num w:numId="33" w16cid:durableId="341787386">
    <w:abstractNumId w:val="33"/>
  </w:num>
  <w:num w:numId="34" w16cid:durableId="55402860">
    <w:abstractNumId w:val="7"/>
  </w:num>
  <w:num w:numId="35" w16cid:durableId="634527918">
    <w:abstractNumId w:val="37"/>
  </w:num>
  <w:num w:numId="36" w16cid:durableId="1488209265">
    <w:abstractNumId w:val="39"/>
  </w:num>
  <w:num w:numId="37" w16cid:durableId="853684973">
    <w:abstractNumId w:val="10"/>
  </w:num>
  <w:num w:numId="38" w16cid:durableId="766579635">
    <w:abstractNumId w:val="17"/>
  </w:num>
  <w:num w:numId="39" w16cid:durableId="257563656">
    <w:abstractNumId w:val="0"/>
  </w:num>
  <w:num w:numId="40" w16cid:durableId="1954246091">
    <w:abstractNumId w:val="16"/>
  </w:num>
  <w:num w:numId="41" w16cid:durableId="318577350">
    <w:abstractNumId w:val="15"/>
  </w:num>
  <w:num w:numId="42" w16cid:durableId="1406760042">
    <w:abstractNumId w:val="2"/>
  </w:num>
  <w:num w:numId="43" w16cid:durableId="1553232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4E"/>
    <w:rsid w:val="00013E54"/>
    <w:rsid w:val="0004350C"/>
    <w:rsid w:val="00044A1F"/>
    <w:rsid w:val="000F00F9"/>
    <w:rsid w:val="000F713E"/>
    <w:rsid w:val="00113DC6"/>
    <w:rsid w:val="00155853"/>
    <w:rsid w:val="001575FA"/>
    <w:rsid w:val="001709A5"/>
    <w:rsid w:val="0017554E"/>
    <w:rsid w:val="00194289"/>
    <w:rsid w:val="001D4DBE"/>
    <w:rsid w:val="001D5BA1"/>
    <w:rsid w:val="001E59CD"/>
    <w:rsid w:val="001E695F"/>
    <w:rsid w:val="002158D4"/>
    <w:rsid w:val="00263B8B"/>
    <w:rsid w:val="002D72FA"/>
    <w:rsid w:val="002F6C92"/>
    <w:rsid w:val="00320E6F"/>
    <w:rsid w:val="00331D7D"/>
    <w:rsid w:val="00340C2E"/>
    <w:rsid w:val="00361C84"/>
    <w:rsid w:val="003F7C81"/>
    <w:rsid w:val="004365E5"/>
    <w:rsid w:val="0044750E"/>
    <w:rsid w:val="00473984"/>
    <w:rsid w:val="005165E6"/>
    <w:rsid w:val="005616E0"/>
    <w:rsid w:val="005A3C88"/>
    <w:rsid w:val="00641B66"/>
    <w:rsid w:val="00645CEF"/>
    <w:rsid w:val="00714EBA"/>
    <w:rsid w:val="0077650B"/>
    <w:rsid w:val="007B42C3"/>
    <w:rsid w:val="007C3174"/>
    <w:rsid w:val="007D24E7"/>
    <w:rsid w:val="007D79BE"/>
    <w:rsid w:val="007E2777"/>
    <w:rsid w:val="007F3174"/>
    <w:rsid w:val="00800A0F"/>
    <w:rsid w:val="00827BC9"/>
    <w:rsid w:val="00882F69"/>
    <w:rsid w:val="00902BB1"/>
    <w:rsid w:val="009122B8"/>
    <w:rsid w:val="00972283"/>
    <w:rsid w:val="00A71375"/>
    <w:rsid w:val="00A829FC"/>
    <w:rsid w:val="00A91EFA"/>
    <w:rsid w:val="00AC2FBE"/>
    <w:rsid w:val="00AD6ADE"/>
    <w:rsid w:val="00B03848"/>
    <w:rsid w:val="00B17B03"/>
    <w:rsid w:val="00B26315"/>
    <w:rsid w:val="00B34914"/>
    <w:rsid w:val="00B65E6F"/>
    <w:rsid w:val="00BC448B"/>
    <w:rsid w:val="00BD773A"/>
    <w:rsid w:val="00C25EB4"/>
    <w:rsid w:val="00C311F7"/>
    <w:rsid w:val="00C41FA4"/>
    <w:rsid w:val="00C77F4A"/>
    <w:rsid w:val="00C83DF1"/>
    <w:rsid w:val="00C964D2"/>
    <w:rsid w:val="00CB006C"/>
    <w:rsid w:val="00CD7CFB"/>
    <w:rsid w:val="00D13499"/>
    <w:rsid w:val="00D71D27"/>
    <w:rsid w:val="00D767D8"/>
    <w:rsid w:val="00D913DC"/>
    <w:rsid w:val="00DF60B9"/>
    <w:rsid w:val="00E03285"/>
    <w:rsid w:val="00E167EC"/>
    <w:rsid w:val="00E31755"/>
    <w:rsid w:val="00E37E1A"/>
    <w:rsid w:val="00E405E0"/>
    <w:rsid w:val="00E53055"/>
    <w:rsid w:val="00F118AD"/>
    <w:rsid w:val="00FA40B5"/>
    <w:rsid w:val="00FE3536"/>
    <w:rsid w:val="02325728"/>
    <w:rsid w:val="025258AA"/>
    <w:rsid w:val="02A437E2"/>
    <w:rsid w:val="03D951E0"/>
    <w:rsid w:val="03F67097"/>
    <w:rsid w:val="047D1CBF"/>
    <w:rsid w:val="04AF64DA"/>
    <w:rsid w:val="05717247"/>
    <w:rsid w:val="07B957A1"/>
    <w:rsid w:val="080850DB"/>
    <w:rsid w:val="0BB275A6"/>
    <w:rsid w:val="0C6259A7"/>
    <w:rsid w:val="0E4966EF"/>
    <w:rsid w:val="10B47866"/>
    <w:rsid w:val="10EB1450"/>
    <w:rsid w:val="111D2CDF"/>
    <w:rsid w:val="12A84118"/>
    <w:rsid w:val="12E00606"/>
    <w:rsid w:val="12FE59B8"/>
    <w:rsid w:val="162C3DEF"/>
    <w:rsid w:val="19AB482C"/>
    <w:rsid w:val="1AF60869"/>
    <w:rsid w:val="1EF17361"/>
    <w:rsid w:val="1EF92460"/>
    <w:rsid w:val="20987157"/>
    <w:rsid w:val="222D08DC"/>
    <w:rsid w:val="22E54C87"/>
    <w:rsid w:val="23B607A4"/>
    <w:rsid w:val="24373F2A"/>
    <w:rsid w:val="24B0586F"/>
    <w:rsid w:val="254E6899"/>
    <w:rsid w:val="25EC61C5"/>
    <w:rsid w:val="274D4B08"/>
    <w:rsid w:val="275C3465"/>
    <w:rsid w:val="27F201DD"/>
    <w:rsid w:val="29587103"/>
    <w:rsid w:val="297C04B8"/>
    <w:rsid w:val="299B516E"/>
    <w:rsid w:val="2AE50682"/>
    <w:rsid w:val="2BAA5CC3"/>
    <w:rsid w:val="2BFF47E8"/>
    <w:rsid w:val="2E2804A8"/>
    <w:rsid w:val="323C3E65"/>
    <w:rsid w:val="325D21FA"/>
    <w:rsid w:val="34F528F0"/>
    <w:rsid w:val="35B45939"/>
    <w:rsid w:val="35BE7DBB"/>
    <w:rsid w:val="381B6894"/>
    <w:rsid w:val="38741F0E"/>
    <w:rsid w:val="3A502010"/>
    <w:rsid w:val="3C061B78"/>
    <w:rsid w:val="3C16395B"/>
    <w:rsid w:val="3C826855"/>
    <w:rsid w:val="3C9A234B"/>
    <w:rsid w:val="41604B7A"/>
    <w:rsid w:val="42962F4C"/>
    <w:rsid w:val="43F75CB8"/>
    <w:rsid w:val="440354C6"/>
    <w:rsid w:val="442456AE"/>
    <w:rsid w:val="47B771D2"/>
    <w:rsid w:val="48F867BD"/>
    <w:rsid w:val="4A610F14"/>
    <w:rsid w:val="4AE2139F"/>
    <w:rsid w:val="4BF722AF"/>
    <w:rsid w:val="4C244078"/>
    <w:rsid w:val="4D0C492A"/>
    <w:rsid w:val="4D4221BA"/>
    <w:rsid w:val="4DAF77C9"/>
    <w:rsid w:val="4F685683"/>
    <w:rsid w:val="51C555A8"/>
    <w:rsid w:val="525A7F6F"/>
    <w:rsid w:val="526D51D5"/>
    <w:rsid w:val="52951514"/>
    <w:rsid w:val="531A6B64"/>
    <w:rsid w:val="55570B01"/>
    <w:rsid w:val="57276ADF"/>
    <w:rsid w:val="57692676"/>
    <w:rsid w:val="58B54EB4"/>
    <w:rsid w:val="590A1848"/>
    <w:rsid w:val="5949589E"/>
    <w:rsid w:val="59A85123"/>
    <w:rsid w:val="5B7D3AD4"/>
    <w:rsid w:val="5C127B1C"/>
    <w:rsid w:val="5C1F5A65"/>
    <w:rsid w:val="5C350FD5"/>
    <w:rsid w:val="5C8E76B0"/>
    <w:rsid w:val="5CC10BB9"/>
    <w:rsid w:val="5D4B5084"/>
    <w:rsid w:val="5DE956E3"/>
    <w:rsid w:val="5F374E45"/>
    <w:rsid w:val="5F93775D"/>
    <w:rsid w:val="62A73AFF"/>
    <w:rsid w:val="62E27E4A"/>
    <w:rsid w:val="630842EB"/>
    <w:rsid w:val="64495399"/>
    <w:rsid w:val="66B96BE7"/>
    <w:rsid w:val="67E91721"/>
    <w:rsid w:val="68EB0D11"/>
    <w:rsid w:val="69931944"/>
    <w:rsid w:val="6AD60145"/>
    <w:rsid w:val="6B38112D"/>
    <w:rsid w:val="6C0E3E58"/>
    <w:rsid w:val="6C9A7BBB"/>
    <w:rsid w:val="6D5D432A"/>
    <w:rsid w:val="6FB10D8C"/>
    <w:rsid w:val="71C95A7B"/>
    <w:rsid w:val="723D3C77"/>
    <w:rsid w:val="72AF2E9B"/>
    <w:rsid w:val="73852A1F"/>
    <w:rsid w:val="73D96AC5"/>
    <w:rsid w:val="75664839"/>
    <w:rsid w:val="76307777"/>
    <w:rsid w:val="767A154B"/>
    <w:rsid w:val="76DA1EB8"/>
    <w:rsid w:val="77B10183"/>
    <w:rsid w:val="78990232"/>
    <w:rsid w:val="7904103D"/>
    <w:rsid w:val="79AE5130"/>
    <w:rsid w:val="7A4A0950"/>
    <w:rsid w:val="7E142C45"/>
    <w:rsid w:val="7E5E24A6"/>
    <w:rsid w:val="7E6E7D14"/>
    <w:rsid w:val="7EDC4F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88B779"/>
  <w15:docId w15:val="{8FE35717-D263-4A85-A097-B7B53F9A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160" w:line="278" w:lineRule="auto"/>
    </w:pPr>
    <w:rPr>
      <w:rFonts w:asciiTheme="minorHAnsi" w:eastAsiaTheme="minorEastAsia" w:hAnsiTheme="minorHAnsi" w:cstheme="minorBidi"/>
      <w:kern w:val="2"/>
      <w:sz w:val="24"/>
      <w:szCs w:val="24"/>
      <w14:ligatures w14:val="standardContextual"/>
    </w:rPr>
  </w:style>
  <w:style w:type="paragraph" w:styleId="1">
    <w:name w:val="heading 1"/>
    <w:basedOn w:val="a1"/>
    <w:next w:val="a1"/>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1"/>
    <w:next w:val="a1"/>
    <w:link w:val="22"/>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1">
    <w:name w:val="heading 3"/>
    <w:basedOn w:val="a1"/>
    <w:next w:val="a1"/>
    <w:link w:val="32"/>
    <w:uiPriority w:val="9"/>
    <w:semiHidden/>
    <w:unhideWhenUsed/>
    <w:qFormat/>
    <w:pPr>
      <w:keepNext/>
      <w:keepLines/>
      <w:spacing w:before="160" w:after="40"/>
      <w:outlineLvl w:val="2"/>
    </w:pPr>
    <w:rPr>
      <w:rFonts w:eastAsiaTheme="majorEastAsia" w:cstheme="majorBidi"/>
      <w:color w:val="2F5496" w:themeColor="accent1" w:themeShade="BF"/>
      <w:sz w:val="32"/>
      <w:szCs w:val="32"/>
    </w:rPr>
  </w:style>
  <w:style w:type="paragraph" w:styleId="41">
    <w:name w:val="heading 4"/>
    <w:basedOn w:val="a1"/>
    <w:next w:val="a1"/>
    <w:link w:val="42"/>
    <w:uiPriority w:val="9"/>
    <w:semiHidden/>
    <w:unhideWhenUsed/>
    <w:qFormat/>
    <w:pPr>
      <w:keepNext/>
      <w:keepLines/>
      <w:spacing w:before="160" w:after="40"/>
      <w:outlineLvl w:val="3"/>
    </w:pPr>
    <w:rPr>
      <w:rFonts w:eastAsiaTheme="majorEastAsia" w:cstheme="majorBidi"/>
      <w:color w:val="2F5496" w:themeColor="accent1" w:themeShade="BF"/>
      <w:sz w:val="28"/>
      <w:szCs w:val="28"/>
    </w:rPr>
  </w:style>
  <w:style w:type="paragraph" w:styleId="51">
    <w:name w:val="heading 5"/>
    <w:basedOn w:val="a1"/>
    <w:next w:val="a1"/>
    <w:link w:val="52"/>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semiHidden/>
    <w:unhideWhenUsed/>
    <w:qFormat/>
    <w:pPr>
      <w:keepNext/>
      <w:keepLines/>
      <w:spacing w:before="40" w:after="0"/>
      <w:outlineLvl w:val="5"/>
    </w:pPr>
    <w:rPr>
      <w:rFonts w:eastAsiaTheme="majorEastAsia" w:cstheme="majorBidi"/>
      <w:color w:val="595959" w:themeColor="text1" w:themeTint="A6"/>
    </w:rPr>
  </w:style>
  <w:style w:type="paragraph" w:styleId="7">
    <w:name w:val="heading 7"/>
    <w:basedOn w:val="a1"/>
    <w:next w:val="a1"/>
    <w:link w:val="70"/>
    <w:uiPriority w:val="9"/>
    <w:semiHidden/>
    <w:unhideWhenUsed/>
    <w:qFormat/>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pPr>
      <w:keepNext/>
      <w:keepLines/>
      <w:spacing w:before="40" w:after="0"/>
      <w:ind w:leftChars="200" w:left="200"/>
      <w:outlineLvl w:val="7"/>
    </w:pPr>
    <w:rPr>
      <w:rFonts w:eastAsiaTheme="majorEastAsia" w:cstheme="majorBidi"/>
      <w:color w:val="262626" w:themeColor="text1" w:themeTint="D9"/>
    </w:rPr>
  </w:style>
  <w:style w:type="paragraph" w:styleId="9">
    <w:name w:val="heading 9"/>
    <w:basedOn w:val="a1"/>
    <w:next w:val="a1"/>
    <w:link w:val="90"/>
    <w:uiPriority w:val="9"/>
    <w:semiHidden/>
    <w:unhideWhenUsed/>
    <w:qFormat/>
    <w:pPr>
      <w:keepNext/>
      <w:keepLines/>
      <w:spacing w:before="40" w:after="0"/>
      <w:ind w:leftChars="300" w:left="300"/>
      <w:outlineLvl w:val="8"/>
    </w:pPr>
    <w:rPr>
      <w:rFonts w:eastAsiaTheme="majorEastAsia" w:cstheme="majorBidi"/>
      <w:color w:val="262626" w:themeColor="text1" w:themeTint="D9"/>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pPr>
      <w:spacing w:after="0" w:line="240" w:lineRule="auto"/>
    </w:pPr>
    <w:rPr>
      <w:rFonts w:asciiTheme="majorHAnsi" w:eastAsiaTheme="majorEastAsia" w:hAnsiTheme="majorHAnsi" w:cstheme="majorBidi"/>
      <w:sz w:val="18"/>
      <w:szCs w:val="18"/>
    </w:rPr>
  </w:style>
  <w:style w:type="paragraph" w:styleId="a7">
    <w:name w:val="Block Text"/>
    <w:basedOn w:val="a1"/>
    <w:uiPriority w:val="99"/>
    <w:semiHidden/>
    <w:unhideWhenUsed/>
    <w:pPr>
      <w:spacing w:after="120"/>
      <w:ind w:leftChars="600" w:left="1440" w:rightChars="600" w:right="1440"/>
    </w:pPr>
  </w:style>
  <w:style w:type="paragraph" w:styleId="a8">
    <w:name w:val="Body Text"/>
    <w:basedOn w:val="a1"/>
    <w:link w:val="a9"/>
    <w:uiPriority w:val="1"/>
    <w:unhideWhenUsed/>
    <w:qFormat/>
    <w:pPr>
      <w:autoSpaceDE w:val="0"/>
      <w:autoSpaceDN w:val="0"/>
      <w:spacing w:after="0" w:line="240" w:lineRule="auto"/>
    </w:pPr>
    <w:rPr>
      <w:rFonts w:ascii="MS PGothic" w:eastAsia="MS PGothic" w:hAnsi="MS PGothic" w:cs="MS PGothic"/>
      <w:kern w:val="0"/>
      <w:sz w:val="22"/>
      <w:szCs w:val="22"/>
      <w14:ligatures w14:val="none"/>
    </w:rPr>
  </w:style>
  <w:style w:type="paragraph" w:styleId="23">
    <w:name w:val="Body Text 2"/>
    <w:basedOn w:val="a1"/>
    <w:link w:val="24"/>
    <w:uiPriority w:val="99"/>
    <w:semiHidden/>
    <w:unhideWhenUsed/>
    <w:pPr>
      <w:spacing w:after="120" w:line="480" w:lineRule="auto"/>
    </w:pPr>
  </w:style>
  <w:style w:type="paragraph" w:styleId="33">
    <w:name w:val="Body Text 3"/>
    <w:basedOn w:val="a1"/>
    <w:link w:val="34"/>
    <w:uiPriority w:val="99"/>
    <w:semiHidden/>
    <w:unhideWhenUsed/>
    <w:pPr>
      <w:spacing w:after="120"/>
    </w:pPr>
    <w:rPr>
      <w:sz w:val="16"/>
      <w:szCs w:val="16"/>
    </w:rPr>
  </w:style>
  <w:style w:type="paragraph" w:styleId="aa">
    <w:name w:val="Body Text First Indent"/>
    <w:basedOn w:val="a8"/>
    <w:link w:val="ab"/>
    <w:uiPriority w:val="99"/>
    <w:semiHidden/>
    <w:unhideWhenUsed/>
    <w:pPr>
      <w:autoSpaceDE/>
      <w:autoSpaceDN/>
      <w:spacing w:after="120" w:line="278" w:lineRule="auto"/>
      <w:ind w:firstLineChars="100" w:firstLine="210"/>
    </w:pPr>
    <w:rPr>
      <w:rFonts w:asciiTheme="minorHAnsi" w:eastAsiaTheme="minorEastAsia" w:hAnsiTheme="minorHAnsi" w:cstheme="minorBidi"/>
      <w:kern w:val="2"/>
      <w:sz w:val="24"/>
      <w:szCs w:val="24"/>
      <w14:ligatures w14:val="standardContextual"/>
    </w:rPr>
  </w:style>
  <w:style w:type="paragraph" w:styleId="ac">
    <w:name w:val="Body Text Indent"/>
    <w:basedOn w:val="a1"/>
    <w:link w:val="ad"/>
    <w:uiPriority w:val="99"/>
    <w:semiHidden/>
    <w:unhideWhenUsed/>
    <w:pPr>
      <w:spacing w:after="120"/>
      <w:ind w:leftChars="200" w:left="480"/>
    </w:pPr>
  </w:style>
  <w:style w:type="paragraph" w:styleId="25">
    <w:name w:val="Body Text First Indent 2"/>
    <w:basedOn w:val="ac"/>
    <w:link w:val="26"/>
    <w:uiPriority w:val="99"/>
    <w:semiHidden/>
    <w:unhideWhenUsed/>
    <w:pPr>
      <w:ind w:firstLineChars="100" w:firstLine="210"/>
    </w:pPr>
  </w:style>
  <w:style w:type="paragraph" w:styleId="27">
    <w:name w:val="Body Text Indent 2"/>
    <w:basedOn w:val="a1"/>
    <w:link w:val="28"/>
    <w:uiPriority w:val="99"/>
    <w:semiHidden/>
    <w:unhideWhenUsed/>
    <w:pPr>
      <w:spacing w:after="120" w:line="480" w:lineRule="auto"/>
      <w:ind w:leftChars="200" w:left="480"/>
    </w:pPr>
  </w:style>
  <w:style w:type="paragraph" w:styleId="35">
    <w:name w:val="Body Text Indent 3"/>
    <w:basedOn w:val="a1"/>
    <w:link w:val="36"/>
    <w:uiPriority w:val="99"/>
    <w:semiHidden/>
    <w:unhideWhenUsed/>
    <w:pPr>
      <w:spacing w:after="120"/>
      <w:ind w:leftChars="200" w:left="480"/>
    </w:pPr>
    <w:rPr>
      <w:sz w:val="16"/>
      <w:szCs w:val="16"/>
    </w:rPr>
  </w:style>
  <w:style w:type="paragraph" w:styleId="ae">
    <w:name w:val="caption"/>
    <w:basedOn w:val="a1"/>
    <w:next w:val="a1"/>
    <w:uiPriority w:val="35"/>
    <w:semiHidden/>
    <w:unhideWhenUsed/>
    <w:qFormat/>
    <w:rPr>
      <w:sz w:val="20"/>
      <w:szCs w:val="20"/>
    </w:rPr>
  </w:style>
  <w:style w:type="paragraph" w:styleId="af">
    <w:name w:val="Closing"/>
    <w:basedOn w:val="a1"/>
    <w:link w:val="af0"/>
    <w:uiPriority w:val="99"/>
    <w:semiHidden/>
    <w:unhideWhenUsed/>
    <w:pPr>
      <w:ind w:leftChars="1800" w:left="100"/>
    </w:pPr>
  </w:style>
  <w:style w:type="paragraph" w:styleId="af1">
    <w:name w:val="annotation text"/>
    <w:basedOn w:val="a1"/>
    <w:link w:val="af2"/>
    <w:uiPriority w:val="99"/>
    <w:semiHidden/>
    <w:unhideWhenUsed/>
  </w:style>
  <w:style w:type="paragraph" w:styleId="af3">
    <w:name w:val="annotation subject"/>
    <w:basedOn w:val="af1"/>
    <w:next w:val="af1"/>
    <w:link w:val="af4"/>
    <w:uiPriority w:val="99"/>
    <w:semiHidden/>
    <w:unhideWhenUsed/>
    <w:rPr>
      <w:b/>
      <w:bCs/>
    </w:rPr>
  </w:style>
  <w:style w:type="paragraph" w:styleId="af5">
    <w:name w:val="Date"/>
    <w:basedOn w:val="a1"/>
    <w:next w:val="a1"/>
    <w:link w:val="af6"/>
    <w:uiPriority w:val="99"/>
    <w:semiHidden/>
    <w:unhideWhenUsed/>
    <w:pPr>
      <w:jc w:val="right"/>
    </w:pPr>
  </w:style>
  <w:style w:type="paragraph" w:styleId="af7">
    <w:name w:val="Document Map"/>
    <w:basedOn w:val="a1"/>
    <w:link w:val="af8"/>
    <w:uiPriority w:val="99"/>
    <w:semiHidden/>
    <w:unhideWhenUsed/>
    <w:rPr>
      <w:rFonts w:ascii="Microsoft JhengHei UI" w:eastAsia="Microsoft JhengHei UI"/>
      <w:sz w:val="18"/>
      <w:szCs w:val="18"/>
    </w:rPr>
  </w:style>
  <w:style w:type="paragraph" w:styleId="af9">
    <w:name w:val="E-mail Signature"/>
    <w:basedOn w:val="a1"/>
    <w:link w:val="afa"/>
    <w:uiPriority w:val="99"/>
    <w:semiHidden/>
    <w:unhideWhenUsed/>
  </w:style>
  <w:style w:type="paragraph" w:styleId="afb">
    <w:name w:val="endnote text"/>
    <w:basedOn w:val="a1"/>
    <w:link w:val="afc"/>
    <w:uiPriority w:val="99"/>
    <w:semiHidden/>
    <w:unhideWhenUsed/>
    <w:pPr>
      <w:snapToGrid w:val="0"/>
    </w:pPr>
  </w:style>
  <w:style w:type="paragraph" w:styleId="afd">
    <w:name w:val="envelope address"/>
    <w:basedOn w:val="a1"/>
    <w:uiPriority w:val="99"/>
    <w:semiHidden/>
    <w:unhideWhenUsed/>
    <w:pPr>
      <w:framePr w:w="7920" w:h="1980" w:hRule="exact" w:hSpace="180" w:wrap="auto" w:hAnchor="page" w:xAlign="center" w:yAlign="bottom"/>
      <w:snapToGrid w:val="0"/>
      <w:ind w:leftChars="1200" w:left="100"/>
    </w:pPr>
    <w:rPr>
      <w:rFonts w:asciiTheme="majorHAnsi" w:eastAsiaTheme="majorEastAsia" w:hAnsiTheme="majorHAnsi" w:cstheme="majorBidi"/>
    </w:rPr>
  </w:style>
  <w:style w:type="paragraph" w:styleId="afe">
    <w:name w:val="envelope return"/>
    <w:basedOn w:val="a1"/>
    <w:uiPriority w:val="99"/>
    <w:semiHidden/>
    <w:unhideWhenUsed/>
    <w:pPr>
      <w:snapToGrid w:val="0"/>
    </w:pPr>
    <w:rPr>
      <w:rFonts w:asciiTheme="majorHAnsi" w:eastAsiaTheme="majorEastAsia" w:hAnsiTheme="majorHAnsi" w:cstheme="majorBidi"/>
    </w:rPr>
  </w:style>
  <w:style w:type="character" w:styleId="aff">
    <w:name w:val="FollowedHyperlink"/>
    <w:basedOn w:val="a2"/>
    <w:uiPriority w:val="99"/>
    <w:semiHidden/>
    <w:unhideWhenUsed/>
    <w:qFormat/>
    <w:rPr>
      <w:color w:val="800080"/>
      <w:u w:val="single"/>
    </w:rPr>
  </w:style>
  <w:style w:type="paragraph" w:styleId="aff0">
    <w:name w:val="footer"/>
    <w:basedOn w:val="a1"/>
    <w:link w:val="aff1"/>
    <w:uiPriority w:val="99"/>
    <w:unhideWhenUsed/>
    <w:qFormat/>
    <w:pPr>
      <w:tabs>
        <w:tab w:val="center" w:pos="4153"/>
        <w:tab w:val="right" w:pos="8306"/>
      </w:tabs>
      <w:snapToGrid w:val="0"/>
    </w:pPr>
    <w:rPr>
      <w:sz w:val="20"/>
      <w:szCs w:val="20"/>
    </w:rPr>
  </w:style>
  <w:style w:type="paragraph" w:styleId="aff2">
    <w:name w:val="footnote text"/>
    <w:basedOn w:val="a1"/>
    <w:link w:val="aff3"/>
    <w:uiPriority w:val="99"/>
    <w:semiHidden/>
    <w:unhideWhenUsed/>
    <w:pPr>
      <w:snapToGrid w:val="0"/>
    </w:pPr>
    <w:rPr>
      <w:sz w:val="20"/>
      <w:szCs w:val="20"/>
    </w:rPr>
  </w:style>
  <w:style w:type="paragraph" w:styleId="aff4">
    <w:name w:val="header"/>
    <w:basedOn w:val="a1"/>
    <w:link w:val="aff5"/>
    <w:uiPriority w:val="99"/>
    <w:unhideWhenUsed/>
    <w:qFormat/>
    <w:pPr>
      <w:tabs>
        <w:tab w:val="center" w:pos="4153"/>
        <w:tab w:val="right" w:pos="8306"/>
      </w:tabs>
      <w:snapToGrid w:val="0"/>
    </w:pPr>
    <w:rPr>
      <w:sz w:val="20"/>
      <w:szCs w:val="20"/>
    </w:rPr>
  </w:style>
  <w:style w:type="paragraph" w:styleId="HTML">
    <w:name w:val="HTML Address"/>
    <w:basedOn w:val="a1"/>
    <w:link w:val="HTML0"/>
    <w:uiPriority w:val="99"/>
    <w:semiHidden/>
    <w:unhideWhenUsed/>
    <w:rPr>
      <w:i/>
      <w:iCs/>
    </w:rPr>
  </w:style>
  <w:style w:type="paragraph" w:styleId="HTML1">
    <w:name w:val="HTML Preformatted"/>
    <w:basedOn w:val="a1"/>
    <w:link w:val="HTML2"/>
    <w:uiPriority w:val="99"/>
    <w:semiHidden/>
    <w:unhideWhenUsed/>
    <w:rPr>
      <w:rFonts w:ascii="Courier New" w:hAnsi="Courier New" w:cs="Courier New"/>
      <w:sz w:val="20"/>
      <w:szCs w:val="20"/>
    </w:rPr>
  </w:style>
  <w:style w:type="character" w:styleId="aff6">
    <w:name w:val="Hyperlink"/>
    <w:basedOn w:val="a2"/>
    <w:uiPriority w:val="99"/>
    <w:unhideWhenUsed/>
    <w:qFormat/>
    <w:rPr>
      <w:color w:val="0563C1" w:themeColor="hyperlink"/>
      <w:u w:val="single"/>
    </w:rPr>
  </w:style>
  <w:style w:type="paragraph" w:styleId="11">
    <w:name w:val="index 1"/>
    <w:basedOn w:val="a1"/>
    <w:next w:val="a1"/>
    <w:autoRedefine/>
    <w:uiPriority w:val="99"/>
    <w:semiHidden/>
    <w:unhideWhenUsed/>
  </w:style>
  <w:style w:type="paragraph" w:styleId="29">
    <w:name w:val="index 2"/>
    <w:basedOn w:val="a1"/>
    <w:next w:val="a1"/>
    <w:autoRedefine/>
    <w:uiPriority w:val="99"/>
    <w:semiHidden/>
    <w:unhideWhenUsed/>
    <w:pPr>
      <w:ind w:leftChars="200" w:left="200"/>
    </w:pPr>
  </w:style>
  <w:style w:type="paragraph" w:styleId="37">
    <w:name w:val="index 3"/>
    <w:basedOn w:val="a1"/>
    <w:next w:val="a1"/>
    <w:autoRedefine/>
    <w:uiPriority w:val="99"/>
    <w:semiHidden/>
    <w:unhideWhenUsed/>
    <w:pPr>
      <w:ind w:leftChars="400" w:left="400"/>
    </w:pPr>
  </w:style>
  <w:style w:type="paragraph" w:styleId="43">
    <w:name w:val="index 4"/>
    <w:basedOn w:val="a1"/>
    <w:next w:val="a1"/>
    <w:autoRedefine/>
    <w:uiPriority w:val="99"/>
    <w:semiHidden/>
    <w:unhideWhenUsed/>
    <w:pPr>
      <w:ind w:leftChars="600" w:left="600"/>
    </w:pPr>
  </w:style>
  <w:style w:type="paragraph" w:styleId="53">
    <w:name w:val="index 5"/>
    <w:basedOn w:val="a1"/>
    <w:next w:val="a1"/>
    <w:autoRedefine/>
    <w:uiPriority w:val="99"/>
    <w:semiHidden/>
    <w:unhideWhenUsed/>
    <w:pPr>
      <w:ind w:leftChars="800" w:left="800"/>
    </w:pPr>
  </w:style>
  <w:style w:type="paragraph" w:styleId="61">
    <w:name w:val="index 6"/>
    <w:basedOn w:val="a1"/>
    <w:next w:val="a1"/>
    <w:autoRedefine/>
    <w:uiPriority w:val="99"/>
    <w:semiHidden/>
    <w:unhideWhenUsed/>
    <w:pPr>
      <w:ind w:leftChars="1000" w:left="1000"/>
    </w:pPr>
  </w:style>
  <w:style w:type="paragraph" w:styleId="71">
    <w:name w:val="index 7"/>
    <w:basedOn w:val="a1"/>
    <w:next w:val="a1"/>
    <w:autoRedefine/>
    <w:uiPriority w:val="99"/>
    <w:semiHidden/>
    <w:unhideWhenUsed/>
    <w:pPr>
      <w:ind w:leftChars="1200" w:left="1200"/>
    </w:pPr>
  </w:style>
  <w:style w:type="paragraph" w:styleId="81">
    <w:name w:val="index 8"/>
    <w:basedOn w:val="a1"/>
    <w:next w:val="a1"/>
    <w:autoRedefine/>
    <w:uiPriority w:val="99"/>
    <w:semiHidden/>
    <w:unhideWhenUsed/>
    <w:pPr>
      <w:ind w:leftChars="1400" w:left="1400"/>
    </w:pPr>
  </w:style>
  <w:style w:type="paragraph" w:styleId="91">
    <w:name w:val="index 9"/>
    <w:basedOn w:val="a1"/>
    <w:next w:val="a1"/>
    <w:autoRedefine/>
    <w:uiPriority w:val="99"/>
    <w:semiHidden/>
    <w:unhideWhenUsed/>
    <w:pPr>
      <w:ind w:leftChars="1600" w:left="1600"/>
    </w:pPr>
  </w:style>
  <w:style w:type="paragraph" w:styleId="aff7">
    <w:name w:val="index heading"/>
    <w:basedOn w:val="a1"/>
    <w:next w:val="11"/>
    <w:uiPriority w:val="99"/>
    <w:semiHidden/>
    <w:unhideWhenUsed/>
    <w:rPr>
      <w:rFonts w:asciiTheme="majorHAnsi" w:eastAsiaTheme="majorEastAsia" w:hAnsiTheme="majorHAnsi" w:cstheme="majorBidi"/>
      <w:b/>
      <w:bCs/>
    </w:rPr>
  </w:style>
  <w:style w:type="paragraph" w:styleId="aff8">
    <w:name w:val="List"/>
    <w:basedOn w:val="a1"/>
    <w:uiPriority w:val="99"/>
    <w:semiHidden/>
    <w:unhideWhenUsed/>
    <w:pPr>
      <w:ind w:leftChars="200" w:left="100" w:hangingChars="200" w:hanging="200"/>
      <w:contextualSpacing/>
    </w:pPr>
  </w:style>
  <w:style w:type="paragraph" w:styleId="2a">
    <w:name w:val="List 2"/>
    <w:basedOn w:val="a1"/>
    <w:uiPriority w:val="99"/>
    <w:semiHidden/>
    <w:unhideWhenUsed/>
    <w:pPr>
      <w:ind w:leftChars="400" w:left="100" w:hangingChars="200" w:hanging="200"/>
      <w:contextualSpacing/>
    </w:pPr>
  </w:style>
  <w:style w:type="paragraph" w:styleId="38">
    <w:name w:val="List 3"/>
    <w:basedOn w:val="a1"/>
    <w:uiPriority w:val="99"/>
    <w:semiHidden/>
    <w:unhideWhenUsed/>
    <w:pPr>
      <w:ind w:leftChars="600" w:left="100" w:hangingChars="200" w:hanging="200"/>
      <w:contextualSpacing/>
    </w:pPr>
  </w:style>
  <w:style w:type="paragraph" w:styleId="44">
    <w:name w:val="List 4"/>
    <w:basedOn w:val="a1"/>
    <w:uiPriority w:val="99"/>
    <w:semiHidden/>
    <w:unhideWhenUsed/>
    <w:pPr>
      <w:ind w:leftChars="800" w:left="100" w:hangingChars="200" w:hanging="200"/>
      <w:contextualSpacing/>
    </w:pPr>
  </w:style>
  <w:style w:type="paragraph" w:styleId="54">
    <w:name w:val="List 5"/>
    <w:basedOn w:val="a1"/>
    <w:uiPriority w:val="99"/>
    <w:semiHidden/>
    <w:unhideWhenUsed/>
    <w:pPr>
      <w:ind w:leftChars="1000" w:left="100" w:hangingChars="200" w:hanging="200"/>
      <w:contextualSpacing/>
    </w:pPr>
  </w:style>
  <w:style w:type="paragraph" w:styleId="a0">
    <w:name w:val="List Bullet"/>
    <w:basedOn w:val="a1"/>
    <w:uiPriority w:val="99"/>
    <w:semiHidden/>
    <w:unhideWhenUsed/>
    <w:pPr>
      <w:numPr>
        <w:numId w:val="1"/>
      </w:numPr>
      <w:contextualSpacing/>
    </w:pPr>
  </w:style>
  <w:style w:type="paragraph" w:styleId="20">
    <w:name w:val="List Bullet 2"/>
    <w:basedOn w:val="a1"/>
    <w:uiPriority w:val="99"/>
    <w:semiHidden/>
    <w:unhideWhenUsed/>
    <w:pPr>
      <w:numPr>
        <w:numId w:val="2"/>
      </w:numPr>
      <w:contextualSpacing/>
    </w:pPr>
  </w:style>
  <w:style w:type="paragraph" w:styleId="30">
    <w:name w:val="List Bullet 3"/>
    <w:basedOn w:val="a1"/>
    <w:uiPriority w:val="99"/>
    <w:semiHidden/>
    <w:unhideWhenUsed/>
    <w:pPr>
      <w:numPr>
        <w:numId w:val="3"/>
      </w:numPr>
      <w:contextualSpacing/>
    </w:pPr>
  </w:style>
  <w:style w:type="paragraph" w:styleId="40">
    <w:name w:val="List Bullet 4"/>
    <w:basedOn w:val="a1"/>
    <w:uiPriority w:val="99"/>
    <w:semiHidden/>
    <w:unhideWhenUsed/>
    <w:pPr>
      <w:numPr>
        <w:numId w:val="4"/>
      </w:numPr>
      <w:contextualSpacing/>
    </w:pPr>
  </w:style>
  <w:style w:type="paragraph" w:styleId="50">
    <w:name w:val="List Bullet 5"/>
    <w:basedOn w:val="a1"/>
    <w:uiPriority w:val="99"/>
    <w:semiHidden/>
    <w:unhideWhenUsed/>
    <w:pPr>
      <w:numPr>
        <w:numId w:val="5"/>
      </w:numPr>
      <w:contextualSpacing/>
    </w:pPr>
  </w:style>
  <w:style w:type="paragraph" w:styleId="aff9">
    <w:name w:val="List Continue"/>
    <w:basedOn w:val="a1"/>
    <w:uiPriority w:val="99"/>
    <w:semiHidden/>
    <w:unhideWhenUsed/>
    <w:pPr>
      <w:spacing w:after="120"/>
      <w:ind w:leftChars="200" w:left="480"/>
      <w:contextualSpacing/>
    </w:pPr>
  </w:style>
  <w:style w:type="paragraph" w:styleId="2b">
    <w:name w:val="List Continue 2"/>
    <w:basedOn w:val="a1"/>
    <w:uiPriority w:val="99"/>
    <w:semiHidden/>
    <w:unhideWhenUsed/>
    <w:pPr>
      <w:spacing w:after="120"/>
      <w:ind w:leftChars="400" w:left="960"/>
      <w:contextualSpacing/>
    </w:pPr>
  </w:style>
  <w:style w:type="paragraph" w:styleId="39">
    <w:name w:val="List Continue 3"/>
    <w:basedOn w:val="a1"/>
    <w:uiPriority w:val="99"/>
    <w:semiHidden/>
    <w:unhideWhenUsed/>
    <w:pPr>
      <w:spacing w:after="120"/>
      <w:ind w:leftChars="600" w:left="1440"/>
      <w:contextualSpacing/>
    </w:pPr>
  </w:style>
  <w:style w:type="paragraph" w:styleId="45">
    <w:name w:val="List Continue 4"/>
    <w:basedOn w:val="a1"/>
    <w:uiPriority w:val="99"/>
    <w:semiHidden/>
    <w:unhideWhenUsed/>
    <w:pPr>
      <w:spacing w:after="120"/>
      <w:ind w:leftChars="800" w:left="1920"/>
      <w:contextualSpacing/>
    </w:pPr>
  </w:style>
  <w:style w:type="paragraph" w:styleId="55">
    <w:name w:val="List Continue 5"/>
    <w:basedOn w:val="a1"/>
    <w:uiPriority w:val="99"/>
    <w:semiHidden/>
    <w:unhideWhenUsed/>
    <w:pPr>
      <w:spacing w:after="120"/>
      <w:ind w:leftChars="1000" w:left="2400"/>
      <w:contextualSpacing/>
    </w:pPr>
  </w:style>
  <w:style w:type="paragraph" w:styleId="a">
    <w:name w:val="List Number"/>
    <w:basedOn w:val="a1"/>
    <w:uiPriority w:val="99"/>
    <w:semiHidden/>
    <w:unhideWhenUsed/>
    <w:pPr>
      <w:numPr>
        <w:numId w:val="6"/>
      </w:numPr>
      <w:contextualSpacing/>
    </w:pPr>
  </w:style>
  <w:style w:type="paragraph" w:styleId="2">
    <w:name w:val="List Number 2"/>
    <w:basedOn w:val="a1"/>
    <w:uiPriority w:val="99"/>
    <w:semiHidden/>
    <w:unhideWhenUsed/>
    <w:pPr>
      <w:numPr>
        <w:numId w:val="7"/>
      </w:numPr>
      <w:contextualSpacing/>
    </w:pPr>
  </w:style>
  <w:style w:type="paragraph" w:styleId="3">
    <w:name w:val="List Number 3"/>
    <w:basedOn w:val="a1"/>
    <w:uiPriority w:val="99"/>
    <w:semiHidden/>
    <w:unhideWhenUsed/>
    <w:pPr>
      <w:numPr>
        <w:numId w:val="8"/>
      </w:numPr>
      <w:contextualSpacing/>
    </w:pPr>
  </w:style>
  <w:style w:type="paragraph" w:styleId="4">
    <w:name w:val="List Number 4"/>
    <w:basedOn w:val="a1"/>
    <w:uiPriority w:val="99"/>
    <w:semiHidden/>
    <w:unhideWhenUsed/>
    <w:pPr>
      <w:numPr>
        <w:numId w:val="9"/>
      </w:numPr>
      <w:contextualSpacing/>
    </w:pPr>
  </w:style>
  <w:style w:type="paragraph" w:styleId="5">
    <w:name w:val="List Number 5"/>
    <w:basedOn w:val="a1"/>
    <w:uiPriority w:val="99"/>
    <w:semiHidden/>
    <w:unhideWhenUsed/>
    <w:pPr>
      <w:numPr>
        <w:numId w:val="10"/>
      </w:numPr>
      <w:contextualSpacing/>
    </w:pPr>
  </w:style>
  <w:style w:type="paragraph" w:styleId="affa">
    <w:name w:val="macro"/>
    <w:link w:val="affb"/>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60"/>
    </w:pPr>
    <w:rPr>
      <w:rFonts w:ascii="Courier New" w:eastAsia="新細明體" w:hAnsi="Courier New" w:cs="Courier New"/>
      <w:kern w:val="2"/>
      <w:sz w:val="24"/>
      <w:szCs w:val="24"/>
      <w14:ligatures w14:val="standardContextual"/>
    </w:rPr>
  </w:style>
  <w:style w:type="paragraph" w:styleId="affc">
    <w:name w:val="Message Header"/>
    <w:basedOn w:val="a1"/>
    <w:link w:val="affd"/>
    <w:uiPriority w:val="99"/>
    <w:semiHidden/>
    <w:unhideWhenUsed/>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rPr>
  </w:style>
  <w:style w:type="paragraph" w:styleId="Web">
    <w:name w:val="Normal (Web)"/>
    <w:basedOn w:val="a1"/>
    <w:uiPriority w:val="99"/>
    <w:semiHidden/>
    <w:unhideWhenUsed/>
    <w:qFormat/>
    <w:pPr>
      <w:widowControl/>
      <w:spacing w:before="100" w:beforeAutospacing="1" w:after="100" w:afterAutospacing="1" w:line="240" w:lineRule="auto"/>
    </w:pPr>
    <w:rPr>
      <w:rFonts w:ascii="Times New Roman" w:eastAsia="Times New Roman" w:hAnsi="Times New Roman" w:cs="Times New Roman"/>
      <w:kern w:val="0"/>
      <w14:ligatures w14:val="none"/>
    </w:rPr>
  </w:style>
  <w:style w:type="paragraph" w:styleId="affe">
    <w:name w:val="Normal Indent"/>
    <w:basedOn w:val="a1"/>
    <w:uiPriority w:val="99"/>
    <w:semiHidden/>
    <w:unhideWhenUsed/>
    <w:pPr>
      <w:ind w:leftChars="200" w:left="480"/>
    </w:pPr>
  </w:style>
  <w:style w:type="paragraph" w:styleId="afff">
    <w:name w:val="Note Heading"/>
    <w:basedOn w:val="a1"/>
    <w:next w:val="a1"/>
    <w:link w:val="afff0"/>
    <w:uiPriority w:val="99"/>
    <w:semiHidden/>
    <w:unhideWhenUsed/>
    <w:pPr>
      <w:jc w:val="center"/>
    </w:pPr>
  </w:style>
  <w:style w:type="paragraph" w:styleId="afff1">
    <w:name w:val="Plain Text"/>
    <w:basedOn w:val="a1"/>
    <w:link w:val="afff2"/>
    <w:uiPriority w:val="99"/>
    <w:semiHidden/>
    <w:unhideWhenUsed/>
    <w:rPr>
      <w:rFonts w:ascii="細明體" w:eastAsia="細明體" w:hAnsi="Courier New" w:cs="Courier New"/>
    </w:rPr>
  </w:style>
  <w:style w:type="paragraph" w:styleId="afff3">
    <w:name w:val="Salutation"/>
    <w:basedOn w:val="a1"/>
    <w:next w:val="a1"/>
    <w:link w:val="afff4"/>
    <w:uiPriority w:val="99"/>
    <w:semiHidden/>
    <w:unhideWhenUsed/>
  </w:style>
  <w:style w:type="paragraph" w:styleId="afff5">
    <w:name w:val="Signature"/>
    <w:basedOn w:val="a1"/>
    <w:link w:val="afff6"/>
    <w:uiPriority w:val="99"/>
    <w:semiHidden/>
    <w:unhideWhenUsed/>
    <w:pPr>
      <w:ind w:leftChars="1800" w:left="100"/>
    </w:pPr>
  </w:style>
  <w:style w:type="character" w:styleId="afff7">
    <w:name w:val="Strong"/>
    <w:basedOn w:val="a2"/>
    <w:uiPriority w:val="22"/>
    <w:qFormat/>
    <w:rPr>
      <w:b/>
      <w:bCs/>
    </w:rPr>
  </w:style>
  <w:style w:type="paragraph" w:styleId="afff8">
    <w:name w:val="Subtitle"/>
    <w:basedOn w:val="a1"/>
    <w:next w:val="a1"/>
    <w:link w:val="afff9"/>
    <w:uiPriority w:val="11"/>
    <w:qFormat/>
    <w:pPr>
      <w:jc w:val="center"/>
    </w:pPr>
    <w:rPr>
      <w:rFonts w:asciiTheme="majorHAnsi" w:eastAsiaTheme="majorEastAsia" w:hAnsiTheme="majorHAnsi" w:cstheme="majorBidi"/>
      <w:color w:val="595959" w:themeColor="text1" w:themeTint="A6"/>
      <w:spacing w:val="15"/>
      <w:sz w:val="28"/>
      <w:szCs w:val="28"/>
    </w:rPr>
  </w:style>
  <w:style w:type="table" w:styleId="afffa">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table of authorities"/>
    <w:basedOn w:val="a1"/>
    <w:next w:val="a1"/>
    <w:uiPriority w:val="99"/>
    <w:semiHidden/>
    <w:unhideWhenUsed/>
    <w:pPr>
      <w:ind w:leftChars="200" w:left="480"/>
    </w:pPr>
  </w:style>
  <w:style w:type="paragraph" w:styleId="afffc">
    <w:name w:val="table of figures"/>
    <w:basedOn w:val="a1"/>
    <w:next w:val="a1"/>
    <w:uiPriority w:val="99"/>
    <w:semiHidden/>
    <w:unhideWhenUsed/>
    <w:pPr>
      <w:ind w:leftChars="400" w:left="400" w:hangingChars="200" w:hanging="200"/>
    </w:pPr>
  </w:style>
  <w:style w:type="paragraph" w:styleId="afffd">
    <w:name w:val="Title"/>
    <w:basedOn w:val="a1"/>
    <w:next w:val="a1"/>
    <w:link w:val="afff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fff">
    <w:name w:val="toa heading"/>
    <w:basedOn w:val="a1"/>
    <w:next w:val="a1"/>
    <w:uiPriority w:val="99"/>
    <w:semiHidden/>
    <w:unhideWhenUsed/>
    <w:pPr>
      <w:spacing w:before="120"/>
    </w:pPr>
    <w:rPr>
      <w:rFonts w:asciiTheme="majorHAnsi" w:eastAsiaTheme="majorEastAsia" w:hAnsiTheme="majorHAnsi" w:cstheme="majorBidi"/>
    </w:rPr>
  </w:style>
  <w:style w:type="paragraph" w:styleId="12">
    <w:name w:val="toc 1"/>
    <w:basedOn w:val="a1"/>
    <w:next w:val="a1"/>
    <w:autoRedefine/>
    <w:uiPriority w:val="39"/>
    <w:semiHidden/>
    <w:unhideWhenUsed/>
  </w:style>
  <w:style w:type="paragraph" w:styleId="2c">
    <w:name w:val="toc 2"/>
    <w:basedOn w:val="a1"/>
    <w:next w:val="a1"/>
    <w:autoRedefine/>
    <w:uiPriority w:val="39"/>
    <w:semiHidden/>
    <w:unhideWhenUsed/>
    <w:pPr>
      <w:ind w:leftChars="200" w:left="480"/>
    </w:pPr>
  </w:style>
  <w:style w:type="paragraph" w:styleId="3a">
    <w:name w:val="toc 3"/>
    <w:basedOn w:val="a1"/>
    <w:next w:val="a1"/>
    <w:autoRedefine/>
    <w:uiPriority w:val="39"/>
    <w:semiHidden/>
    <w:unhideWhenUsed/>
    <w:pPr>
      <w:ind w:leftChars="400" w:left="960"/>
    </w:pPr>
  </w:style>
  <w:style w:type="paragraph" w:styleId="46">
    <w:name w:val="toc 4"/>
    <w:basedOn w:val="a1"/>
    <w:next w:val="a1"/>
    <w:autoRedefine/>
    <w:uiPriority w:val="39"/>
    <w:semiHidden/>
    <w:unhideWhenUsed/>
    <w:pPr>
      <w:ind w:leftChars="600" w:left="1440"/>
    </w:pPr>
  </w:style>
  <w:style w:type="paragraph" w:styleId="56">
    <w:name w:val="toc 5"/>
    <w:basedOn w:val="a1"/>
    <w:next w:val="a1"/>
    <w:autoRedefine/>
    <w:uiPriority w:val="39"/>
    <w:semiHidden/>
    <w:unhideWhenUsed/>
    <w:pPr>
      <w:ind w:leftChars="800" w:left="1920"/>
    </w:pPr>
  </w:style>
  <w:style w:type="paragraph" w:styleId="62">
    <w:name w:val="toc 6"/>
    <w:basedOn w:val="a1"/>
    <w:next w:val="a1"/>
    <w:autoRedefine/>
    <w:uiPriority w:val="39"/>
    <w:semiHidden/>
    <w:unhideWhenUsed/>
    <w:pPr>
      <w:ind w:leftChars="1000" w:left="2400"/>
    </w:pPr>
  </w:style>
  <w:style w:type="paragraph" w:styleId="72">
    <w:name w:val="toc 7"/>
    <w:basedOn w:val="a1"/>
    <w:next w:val="a1"/>
    <w:autoRedefine/>
    <w:uiPriority w:val="39"/>
    <w:semiHidden/>
    <w:unhideWhenUsed/>
    <w:pPr>
      <w:ind w:leftChars="1200" w:left="2880"/>
    </w:pPr>
  </w:style>
  <w:style w:type="paragraph" w:styleId="82">
    <w:name w:val="toc 8"/>
    <w:basedOn w:val="a1"/>
    <w:next w:val="a1"/>
    <w:autoRedefine/>
    <w:uiPriority w:val="39"/>
    <w:semiHidden/>
    <w:unhideWhenUsed/>
    <w:pPr>
      <w:ind w:leftChars="1400" w:left="3360"/>
    </w:pPr>
  </w:style>
  <w:style w:type="paragraph" w:styleId="92">
    <w:name w:val="toc 9"/>
    <w:basedOn w:val="a1"/>
    <w:next w:val="a1"/>
    <w:autoRedefine/>
    <w:uiPriority w:val="39"/>
    <w:semiHidden/>
    <w:unhideWhenUsed/>
    <w:pPr>
      <w:ind w:leftChars="1600" w:left="3840"/>
    </w:pPr>
  </w:style>
  <w:style w:type="character" w:customStyle="1" w:styleId="10">
    <w:name w:val="標題 1 字元"/>
    <w:basedOn w:val="a2"/>
    <w:link w:val="1"/>
    <w:uiPriority w:val="9"/>
    <w:qFormat/>
    <w:rPr>
      <w:rFonts w:asciiTheme="majorHAnsi" w:eastAsiaTheme="majorEastAsia" w:hAnsiTheme="majorHAnsi" w:cstheme="majorBidi"/>
      <w:color w:val="2F5496" w:themeColor="accent1" w:themeShade="BF"/>
      <w:sz w:val="48"/>
      <w:szCs w:val="48"/>
    </w:rPr>
  </w:style>
  <w:style w:type="character" w:customStyle="1" w:styleId="22">
    <w:name w:val="標題 2 字元"/>
    <w:basedOn w:val="a2"/>
    <w:link w:val="21"/>
    <w:uiPriority w:val="9"/>
    <w:semiHidden/>
    <w:qFormat/>
    <w:rPr>
      <w:rFonts w:asciiTheme="majorHAnsi" w:eastAsiaTheme="majorEastAsia" w:hAnsiTheme="majorHAnsi" w:cstheme="majorBidi"/>
      <w:color w:val="2F5496" w:themeColor="accent1" w:themeShade="BF"/>
      <w:sz w:val="40"/>
      <w:szCs w:val="40"/>
    </w:rPr>
  </w:style>
  <w:style w:type="character" w:customStyle="1" w:styleId="32">
    <w:name w:val="標題 3 字元"/>
    <w:basedOn w:val="a2"/>
    <w:link w:val="31"/>
    <w:uiPriority w:val="9"/>
    <w:semiHidden/>
    <w:qFormat/>
    <w:rPr>
      <w:rFonts w:eastAsiaTheme="majorEastAsia" w:cstheme="majorBidi"/>
      <w:color w:val="2F5496" w:themeColor="accent1" w:themeShade="BF"/>
      <w:sz w:val="32"/>
      <w:szCs w:val="32"/>
    </w:rPr>
  </w:style>
  <w:style w:type="character" w:customStyle="1" w:styleId="42">
    <w:name w:val="標題 4 字元"/>
    <w:basedOn w:val="a2"/>
    <w:link w:val="41"/>
    <w:uiPriority w:val="9"/>
    <w:semiHidden/>
    <w:qFormat/>
    <w:rPr>
      <w:rFonts w:eastAsiaTheme="majorEastAsia" w:cstheme="majorBidi"/>
      <w:color w:val="2F5496" w:themeColor="accent1" w:themeShade="BF"/>
      <w:sz w:val="28"/>
      <w:szCs w:val="28"/>
    </w:rPr>
  </w:style>
  <w:style w:type="character" w:customStyle="1" w:styleId="52">
    <w:name w:val="標題 5 字元"/>
    <w:basedOn w:val="a2"/>
    <w:link w:val="51"/>
    <w:uiPriority w:val="9"/>
    <w:semiHidden/>
    <w:qFormat/>
    <w:rPr>
      <w:rFonts w:eastAsiaTheme="majorEastAsia" w:cstheme="majorBidi"/>
      <w:color w:val="2F5496" w:themeColor="accent1" w:themeShade="BF"/>
    </w:rPr>
  </w:style>
  <w:style w:type="character" w:customStyle="1" w:styleId="60">
    <w:name w:val="標題 6 字元"/>
    <w:basedOn w:val="a2"/>
    <w:link w:val="6"/>
    <w:uiPriority w:val="9"/>
    <w:semiHidden/>
    <w:qFormat/>
    <w:rPr>
      <w:rFonts w:eastAsiaTheme="majorEastAsia" w:cstheme="majorBidi"/>
      <w:color w:val="595959" w:themeColor="text1" w:themeTint="A6"/>
    </w:rPr>
  </w:style>
  <w:style w:type="character" w:customStyle="1" w:styleId="70">
    <w:name w:val="標題 7 字元"/>
    <w:basedOn w:val="a2"/>
    <w:link w:val="7"/>
    <w:uiPriority w:val="9"/>
    <w:semiHidden/>
    <w:qFormat/>
    <w:rPr>
      <w:rFonts w:eastAsiaTheme="majorEastAsia" w:cstheme="majorBidi"/>
      <w:color w:val="595959" w:themeColor="text1" w:themeTint="A6"/>
    </w:rPr>
  </w:style>
  <w:style w:type="character" w:customStyle="1" w:styleId="80">
    <w:name w:val="標題 8 字元"/>
    <w:basedOn w:val="a2"/>
    <w:link w:val="8"/>
    <w:uiPriority w:val="9"/>
    <w:semiHidden/>
    <w:qFormat/>
    <w:rPr>
      <w:rFonts w:eastAsiaTheme="majorEastAsia" w:cstheme="majorBidi"/>
      <w:color w:val="262626" w:themeColor="text1" w:themeTint="D9"/>
    </w:rPr>
  </w:style>
  <w:style w:type="character" w:customStyle="1" w:styleId="90">
    <w:name w:val="標題 9 字元"/>
    <w:basedOn w:val="a2"/>
    <w:link w:val="9"/>
    <w:uiPriority w:val="9"/>
    <w:semiHidden/>
    <w:qFormat/>
    <w:rPr>
      <w:rFonts w:eastAsiaTheme="majorEastAsia" w:cstheme="majorBidi"/>
      <w:color w:val="262626" w:themeColor="text1" w:themeTint="D9"/>
    </w:rPr>
  </w:style>
  <w:style w:type="character" w:customStyle="1" w:styleId="afffe">
    <w:name w:val="標題 字元"/>
    <w:basedOn w:val="a2"/>
    <w:link w:val="afffd"/>
    <w:uiPriority w:val="10"/>
    <w:qFormat/>
    <w:rPr>
      <w:rFonts w:asciiTheme="majorHAnsi" w:eastAsiaTheme="majorEastAsia" w:hAnsiTheme="majorHAnsi" w:cstheme="majorBidi"/>
      <w:spacing w:val="-10"/>
      <w:kern w:val="28"/>
      <w:sz w:val="56"/>
      <w:szCs w:val="56"/>
    </w:rPr>
  </w:style>
  <w:style w:type="character" w:customStyle="1" w:styleId="afff9">
    <w:name w:val="副標題 字元"/>
    <w:basedOn w:val="a2"/>
    <w:link w:val="afff8"/>
    <w:uiPriority w:val="11"/>
    <w:qFormat/>
    <w:rPr>
      <w:rFonts w:asciiTheme="majorHAnsi" w:eastAsiaTheme="majorEastAsia" w:hAnsiTheme="majorHAnsi" w:cstheme="majorBidi"/>
      <w:color w:val="595959" w:themeColor="text1" w:themeTint="A6"/>
      <w:spacing w:val="15"/>
      <w:sz w:val="28"/>
      <w:szCs w:val="28"/>
    </w:rPr>
  </w:style>
  <w:style w:type="paragraph" w:styleId="affff0">
    <w:name w:val="Quote"/>
    <w:basedOn w:val="a1"/>
    <w:next w:val="a1"/>
    <w:link w:val="affff1"/>
    <w:uiPriority w:val="29"/>
    <w:qFormat/>
    <w:pPr>
      <w:spacing w:before="160"/>
      <w:jc w:val="center"/>
    </w:pPr>
    <w:rPr>
      <w:i/>
      <w:iCs/>
      <w:color w:val="404040" w:themeColor="text1" w:themeTint="BF"/>
    </w:rPr>
  </w:style>
  <w:style w:type="character" w:customStyle="1" w:styleId="affff1">
    <w:name w:val="引文 字元"/>
    <w:basedOn w:val="a2"/>
    <w:link w:val="affff0"/>
    <w:uiPriority w:val="29"/>
    <w:qFormat/>
    <w:rPr>
      <w:i/>
      <w:iCs/>
      <w:color w:val="404040" w:themeColor="text1" w:themeTint="BF"/>
    </w:rPr>
  </w:style>
  <w:style w:type="paragraph" w:styleId="affff2">
    <w:name w:val="List Paragraph"/>
    <w:basedOn w:val="a1"/>
    <w:uiPriority w:val="34"/>
    <w:qFormat/>
    <w:pPr>
      <w:ind w:left="720"/>
      <w:contextualSpacing/>
    </w:pPr>
  </w:style>
  <w:style w:type="character" w:customStyle="1" w:styleId="13">
    <w:name w:val="鮮明強調1"/>
    <w:basedOn w:val="a2"/>
    <w:uiPriority w:val="21"/>
    <w:qFormat/>
    <w:rPr>
      <w:i/>
      <w:iCs/>
      <w:color w:val="2F5496" w:themeColor="accent1" w:themeShade="BF"/>
    </w:rPr>
  </w:style>
  <w:style w:type="paragraph" w:styleId="affff3">
    <w:name w:val="Intense Quote"/>
    <w:basedOn w:val="a1"/>
    <w:next w:val="a1"/>
    <w:link w:val="afff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ff4">
    <w:name w:val="鮮明引文 字元"/>
    <w:basedOn w:val="a2"/>
    <w:link w:val="affff3"/>
    <w:uiPriority w:val="30"/>
    <w:qFormat/>
    <w:rPr>
      <w:i/>
      <w:iCs/>
      <w:color w:val="2F5496" w:themeColor="accent1" w:themeShade="BF"/>
    </w:rPr>
  </w:style>
  <w:style w:type="character" w:customStyle="1" w:styleId="14">
    <w:name w:val="鮮明參考1"/>
    <w:basedOn w:val="a2"/>
    <w:uiPriority w:val="32"/>
    <w:qFormat/>
    <w:rPr>
      <w:b/>
      <w:bCs/>
      <w:smallCaps/>
      <w:color w:val="2F5496" w:themeColor="accent1" w:themeShade="BF"/>
      <w:spacing w:val="5"/>
    </w:rPr>
  </w:style>
  <w:style w:type="character" w:customStyle="1" w:styleId="aff5">
    <w:name w:val="頁首 字元"/>
    <w:basedOn w:val="a2"/>
    <w:link w:val="aff4"/>
    <w:uiPriority w:val="99"/>
    <w:qFormat/>
    <w:rPr>
      <w:sz w:val="20"/>
      <w:szCs w:val="20"/>
    </w:rPr>
  </w:style>
  <w:style w:type="character" w:customStyle="1" w:styleId="aff1">
    <w:name w:val="頁尾 字元"/>
    <w:basedOn w:val="a2"/>
    <w:link w:val="aff0"/>
    <w:uiPriority w:val="99"/>
    <w:qFormat/>
    <w:rPr>
      <w:sz w:val="20"/>
      <w:szCs w:val="20"/>
    </w:rPr>
  </w:style>
  <w:style w:type="character" w:customStyle="1" w:styleId="a9">
    <w:name w:val="本文 字元"/>
    <w:basedOn w:val="a2"/>
    <w:link w:val="a8"/>
    <w:uiPriority w:val="1"/>
    <w:qFormat/>
    <w:rPr>
      <w:rFonts w:ascii="MS PGothic" w:eastAsia="MS PGothic" w:hAnsi="MS PGothic" w:cs="MS PGothic"/>
      <w:kern w:val="0"/>
      <w:sz w:val="22"/>
      <w:szCs w:val="22"/>
      <w14:ligatures w14:val="none"/>
    </w:rPr>
  </w:style>
  <w:style w:type="character" w:customStyle="1" w:styleId="15">
    <w:name w:val="未解析的提及1"/>
    <w:basedOn w:val="a2"/>
    <w:uiPriority w:val="99"/>
    <w:semiHidden/>
    <w:unhideWhenUsed/>
    <w:qFormat/>
    <w:rPr>
      <w:color w:val="605E5C"/>
      <w:shd w:val="clear" w:color="auto" w:fill="E1DFDD"/>
    </w:rPr>
  </w:style>
  <w:style w:type="paragraph" w:customStyle="1" w:styleId="TableParagraph">
    <w:name w:val="Table Paragraph"/>
    <w:basedOn w:val="a1"/>
    <w:uiPriority w:val="1"/>
    <w:qFormat/>
    <w:pPr>
      <w:autoSpaceDE w:val="0"/>
      <w:autoSpaceDN w:val="0"/>
      <w:spacing w:after="0" w:line="240" w:lineRule="auto"/>
      <w:ind w:left="94"/>
    </w:pPr>
    <w:rPr>
      <w:rFonts w:ascii="MS PGothic" w:eastAsia="MS PGothic" w:hAnsi="MS PGothic" w:cs="MS PGothic"/>
      <w:kern w:val="0"/>
      <w:sz w:val="22"/>
      <w:szCs w:val="22"/>
      <w14:ligatures w14:val="none"/>
    </w:rPr>
  </w:style>
  <w:style w:type="table" w:customStyle="1" w:styleId="TableNormal1">
    <w:name w:val="Table Normal1"/>
    <w:uiPriority w:val="2"/>
    <w:semiHidden/>
    <w:qFormat/>
    <w:rPr>
      <w:lang w:eastAsia="zh-CN"/>
    </w:rPr>
    <w:tblPr>
      <w:tblCellMar>
        <w:top w:w="0" w:type="dxa"/>
        <w:left w:w="0" w:type="dxa"/>
        <w:bottom w:w="0" w:type="dxa"/>
        <w:right w:w="0" w:type="dxa"/>
      </w:tblCellMar>
    </w:tblPr>
  </w:style>
  <w:style w:type="table" w:customStyle="1" w:styleId="16">
    <w:name w:val="表格內文1"/>
    <w:semiHidden/>
    <w:qFormat/>
    <w:rPr>
      <w:rFonts w:ascii="Calibri" w:hAnsi="Calibri" w:cs="Arial"/>
      <w:sz w:val="22"/>
      <w:szCs w:val="22"/>
      <w:lang w:eastAsia="zh-CN"/>
    </w:rPr>
    <w:tblPr>
      <w:tblCellMar>
        <w:top w:w="0" w:type="dxa"/>
        <w:left w:w="108" w:type="dxa"/>
        <w:bottom w:w="0" w:type="dxa"/>
        <w:right w:w="108" w:type="dxa"/>
      </w:tblCellMar>
    </w:tblPr>
  </w:style>
  <w:style w:type="table" w:customStyle="1" w:styleId="2d">
    <w:name w:val="表格內文2"/>
    <w:semiHidden/>
    <w:pPr>
      <w:spacing w:after="160" w:line="276" w:lineRule="auto"/>
    </w:pPr>
    <w:rPr>
      <w:rFonts w:ascii="Calibri" w:hAnsi="Calibri"/>
      <w:kern w:val="2"/>
      <w:sz w:val="24"/>
      <w:szCs w:val="24"/>
    </w:rPr>
    <w:tblPr>
      <w:tblCellMar>
        <w:top w:w="0" w:type="dxa"/>
        <w:left w:w="108" w:type="dxa"/>
        <w:bottom w:w="0" w:type="dxa"/>
        <w:right w:w="108" w:type="dxa"/>
      </w:tblCellMar>
    </w:tblPr>
  </w:style>
  <w:style w:type="character" w:customStyle="1" w:styleId="HTML0">
    <w:name w:val="HTML 位址 字元"/>
    <w:basedOn w:val="a2"/>
    <w:link w:val="HTML"/>
    <w:uiPriority w:val="99"/>
    <w:semiHidden/>
    <w:rPr>
      <w:rFonts w:asciiTheme="minorHAnsi" w:eastAsiaTheme="minorEastAsia" w:hAnsiTheme="minorHAnsi" w:cstheme="minorBidi"/>
      <w:i/>
      <w:iCs/>
      <w:kern w:val="2"/>
      <w:sz w:val="24"/>
      <w:szCs w:val="24"/>
      <w14:ligatures w14:val="standardContextual"/>
    </w:rPr>
  </w:style>
  <w:style w:type="character" w:customStyle="1" w:styleId="HTML2">
    <w:name w:val="HTML 預設格式 字元"/>
    <w:basedOn w:val="a2"/>
    <w:link w:val="HTML1"/>
    <w:uiPriority w:val="99"/>
    <w:semiHidden/>
    <w:rPr>
      <w:rFonts w:ascii="Courier New" w:eastAsiaTheme="minorEastAsia" w:hAnsi="Courier New" w:cs="Courier New"/>
      <w:kern w:val="2"/>
      <w14:ligatures w14:val="standardContextual"/>
    </w:rPr>
  </w:style>
  <w:style w:type="character" w:customStyle="1" w:styleId="24">
    <w:name w:val="本文 2 字元"/>
    <w:basedOn w:val="a2"/>
    <w:link w:val="23"/>
    <w:uiPriority w:val="99"/>
    <w:semiHidden/>
    <w:rPr>
      <w:rFonts w:asciiTheme="minorHAnsi" w:eastAsiaTheme="minorEastAsia" w:hAnsiTheme="minorHAnsi" w:cstheme="minorBidi"/>
      <w:kern w:val="2"/>
      <w:sz w:val="24"/>
      <w:szCs w:val="24"/>
      <w14:ligatures w14:val="standardContextual"/>
    </w:rPr>
  </w:style>
  <w:style w:type="character" w:customStyle="1" w:styleId="34">
    <w:name w:val="本文 3 字元"/>
    <w:basedOn w:val="a2"/>
    <w:link w:val="33"/>
    <w:uiPriority w:val="99"/>
    <w:semiHidden/>
    <w:rPr>
      <w:rFonts w:asciiTheme="minorHAnsi" w:eastAsiaTheme="minorEastAsia" w:hAnsiTheme="minorHAnsi" w:cstheme="minorBidi"/>
      <w:kern w:val="2"/>
      <w:sz w:val="16"/>
      <w:szCs w:val="16"/>
      <w14:ligatures w14:val="standardContextual"/>
    </w:rPr>
  </w:style>
  <w:style w:type="character" w:customStyle="1" w:styleId="ab">
    <w:name w:val="本文第一層縮排 字元"/>
    <w:basedOn w:val="a9"/>
    <w:link w:val="aa"/>
    <w:uiPriority w:val="99"/>
    <w:semiHidden/>
    <w:rPr>
      <w:rFonts w:asciiTheme="minorHAnsi" w:eastAsiaTheme="minorEastAsia" w:hAnsiTheme="minorHAnsi" w:cstheme="minorBidi"/>
      <w:kern w:val="2"/>
      <w:sz w:val="24"/>
      <w:szCs w:val="24"/>
      <w14:ligatures w14:val="standardContextual"/>
    </w:rPr>
  </w:style>
  <w:style w:type="character" w:customStyle="1" w:styleId="ad">
    <w:name w:val="本文縮排 字元"/>
    <w:basedOn w:val="a2"/>
    <w:link w:val="ac"/>
    <w:uiPriority w:val="99"/>
    <w:semiHidden/>
    <w:rPr>
      <w:rFonts w:asciiTheme="minorHAnsi" w:eastAsiaTheme="minorEastAsia" w:hAnsiTheme="minorHAnsi" w:cstheme="minorBidi"/>
      <w:kern w:val="2"/>
      <w:sz w:val="24"/>
      <w:szCs w:val="24"/>
      <w14:ligatures w14:val="standardContextual"/>
    </w:rPr>
  </w:style>
  <w:style w:type="character" w:customStyle="1" w:styleId="26">
    <w:name w:val="本文第一層縮排 2 字元"/>
    <w:basedOn w:val="ad"/>
    <w:link w:val="25"/>
    <w:uiPriority w:val="99"/>
    <w:semiHidden/>
    <w:rPr>
      <w:rFonts w:asciiTheme="minorHAnsi" w:eastAsiaTheme="minorEastAsia" w:hAnsiTheme="minorHAnsi" w:cstheme="minorBidi"/>
      <w:kern w:val="2"/>
      <w:sz w:val="24"/>
      <w:szCs w:val="24"/>
      <w14:ligatures w14:val="standardContextual"/>
    </w:rPr>
  </w:style>
  <w:style w:type="character" w:customStyle="1" w:styleId="28">
    <w:name w:val="本文縮排 2 字元"/>
    <w:basedOn w:val="a2"/>
    <w:link w:val="27"/>
    <w:uiPriority w:val="99"/>
    <w:semiHidden/>
    <w:rPr>
      <w:rFonts w:asciiTheme="minorHAnsi" w:eastAsiaTheme="minorEastAsia" w:hAnsiTheme="minorHAnsi" w:cstheme="minorBidi"/>
      <w:kern w:val="2"/>
      <w:sz w:val="24"/>
      <w:szCs w:val="24"/>
      <w14:ligatures w14:val="standardContextual"/>
    </w:rPr>
  </w:style>
  <w:style w:type="character" w:customStyle="1" w:styleId="36">
    <w:name w:val="本文縮排 3 字元"/>
    <w:basedOn w:val="a2"/>
    <w:link w:val="35"/>
    <w:uiPriority w:val="99"/>
    <w:semiHidden/>
    <w:rPr>
      <w:rFonts w:asciiTheme="minorHAnsi" w:eastAsiaTheme="minorEastAsia" w:hAnsiTheme="minorHAnsi" w:cstheme="minorBidi"/>
      <w:kern w:val="2"/>
      <w:sz w:val="16"/>
      <w:szCs w:val="16"/>
      <w14:ligatures w14:val="standardContextual"/>
    </w:rPr>
  </w:style>
  <w:style w:type="character" w:customStyle="1" w:styleId="afff2">
    <w:name w:val="純文字 字元"/>
    <w:basedOn w:val="a2"/>
    <w:link w:val="afff1"/>
    <w:uiPriority w:val="99"/>
    <w:semiHidden/>
    <w:rPr>
      <w:rFonts w:ascii="細明體" w:eastAsia="細明體" w:hAnsi="Courier New" w:cs="Courier New"/>
      <w:kern w:val="2"/>
      <w:sz w:val="24"/>
      <w:szCs w:val="24"/>
      <w14:ligatures w14:val="standardContextual"/>
    </w:rPr>
  </w:style>
  <w:style w:type="character" w:customStyle="1" w:styleId="afa">
    <w:name w:val="電子郵件簽名 字元"/>
    <w:basedOn w:val="a2"/>
    <w:link w:val="af9"/>
    <w:uiPriority w:val="99"/>
    <w:semiHidden/>
    <w:rPr>
      <w:rFonts w:asciiTheme="minorHAnsi" w:eastAsiaTheme="minorEastAsia" w:hAnsiTheme="minorHAnsi" w:cstheme="minorBidi"/>
      <w:kern w:val="2"/>
      <w:sz w:val="24"/>
      <w:szCs w:val="24"/>
      <w14:ligatures w14:val="standardContextual"/>
    </w:rPr>
  </w:style>
  <w:style w:type="character" w:customStyle="1" w:styleId="af0">
    <w:name w:val="結語 字元"/>
    <w:basedOn w:val="a2"/>
    <w:link w:val="af"/>
    <w:uiPriority w:val="99"/>
    <w:semiHidden/>
    <w:rPr>
      <w:rFonts w:asciiTheme="minorHAnsi" w:eastAsiaTheme="minorEastAsia" w:hAnsiTheme="minorHAnsi" w:cstheme="minorBidi"/>
      <w:kern w:val="2"/>
      <w:sz w:val="24"/>
      <w:szCs w:val="24"/>
      <w14:ligatures w14:val="standardContextual"/>
    </w:rPr>
  </w:style>
  <w:style w:type="character" w:customStyle="1" w:styleId="affb">
    <w:name w:val="巨集文字 字元"/>
    <w:basedOn w:val="a2"/>
    <w:link w:val="affa"/>
    <w:uiPriority w:val="99"/>
    <w:semiHidden/>
    <w:rPr>
      <w:rFonts w:ascii="Courier New" w:eastAsia="新細明體" w:hAnsi="Courier New" w:cs="Courier New"/>
      <w:kern w:val="2"/>
      <w:sz w:val="24"/>
      <w:szCs w:val="24"/>
      <w14:ligatures w14:val="standardContextual"/>
    </w:rPr>
  </w:style>
  <w:style w:type="paragraph" w:customStyle="1" w:styleId="17">
    <w:name w:val="目錄標題1"/>
    <w:basedOn w:val="1"/>
    <w:next w:val="a1"/>
    <w:uiPriority w:val="39"/>
    <w:semiHidden/>
    <w:unhideWhenUsed/>
    <w:qFormat/>
    <w:pPr>
      <w:keepLines w:val="0"/>
      <w:spacing w:before="180" w:after="180" w:line="720" w:lineRule="auto"/>
      <w:outlineLvl w:val="9"/>
    </w:pPr>
    <w:rPr>
      <w:b/>
      <w:bCs/>
      <w:color w:val="auto"/>
      <w:kern w:val="52"/>
      <w:sz w:val="52"/>
      <w:szCs w:val="52"/>
    </w:rPr>
  </w:style>
  <w:style w:type="character" w:customStyle="1" w:styleId="afff6">
    <w:name w:val="簽名 字元"/>
    <w:basedOn w:val="a2"/>
    <w:link w:val="afff5"/>
    <w:uiPriority w:val="99"/>
    <w:semiHidden/>
    <w:rPr>
      <w:rFonts w:asciiTheme="minorHAnsi" w:eastAsiaTheme="minorEastAsia" w:hAnsiTheme="minorHAnsi" w:cstheme="minorBidi"/>
      <w:kern w:val="2"/>
      <w:sz w:val="24"/>
      <w:szCs w:val="24"/>
      <w14:ligatures w14:val="standardContextual"/>
    </w:rPr>
  </w:style>
  <w:style w:type="character" w:customStyle="1" w:styleId="af6">
    <w:name w:val="日期 字元"/>
    <w:basedOn w:val="a2"/>
    <w:link w:val="af5"/>
    <w:uiPriority w:val="99"/>
    <w:semiHidden/>
    <w:rPr>
      <w:rFonts w:asciiTheme="minorHAnsi" w:eastAsiaTheme="minorEastAsia" w:hAnsiTheme="minorHAnsi" w:cstheme="minorBidi"/>
      <w:kern w:val="2"/>
      <w:sz w:val="24"/>
      <w:szCs w:val="24"/>
      <w14:ligatures w14:val="standardContextual"/>
    </w:rPr>
  </w:style>
  <w:style w:type="paragraph" w:customStyle="1" w:styleId="18">
    <w:name w:val="書目1"/>
    <w:basedOn w:val="a1"/>
    <w:next w:val="a1"/>
    <w:uiPriority w:val="37"/>
    <w:semiHidden/>
    <w:unhideWhenUsed/>
  </w:style>
  <w:style w:type="character" w:customStyle="1" w:styleId="af8">
    <w:name w:val="文件引導模式 字元"/>
    <w:basedOn w:val="a2"/>
    <w:link w:val="af7"/>
    <w:uiPriority w:val="99"/>
    <w:semiHidden/>
    <w:rPr>
      <w:rFonts w:ascii="Microsoft JhengHei UI" w:eastAsia="Microsoft JhengHei UI" w:hAnsiTheme="minorHAnsi" w:cstheme="minorBidi"/>
      <w:kern w:val="2"/>
      <w:sz w:val="18"/>
      <w:szCs w:val="18"/>
      <w14:ligatures w14:val="standardContextual"/>
    </w:rPr>
  </w:style>
  <w:style w:type="character" w:customStyle="1" w:styleId="afff4">
    <w:name w:val="問候 字元"/>
    <w:basedOn w:val="a2"/>
    <w:link w:val="afff3"/>
    <w:uiPriority w:val="99"/>
    <w:semiHidden/>
    <w:rPr>
      <w:rFonts w:asciiTheme="minorHAnsi" w:eastAsiaTheme="minorEastAsia" w:hAnsiTheme="minorHAnsi" w:cstheme="minorBidi"/>
      <w:kern w:val="2"/>
      <w:sz w:val="24"/>
      <w:szCs w:val="24"/>
      <w14:ligatures w14:val="standardContextual"/>
    </w:rPr>
  </w:style>
  <w:style w:type="paragraph" w:styleId="affff5">
    <w:name w:val="No Spacing"/>
    <w:uiPriority w:val="99"/>
    <w:semiHidden/>
    <w:unhideWhenUsed/>
    <w:pPr>
      <w:widowControl w:val="0"/>
    </w:pPr>
    <w:rPr>
      <w:rFonts w:asciiTheme="minorHAnsi" w:eastAsiaTheme="minorEastAsia" w:hAnsiTheme="minorHAnsi" w:cstheme="minorBidi"/>
      <w:kern w:val="2"/>
      <w:sz w:val="24"/>
      <w:szCs w:val="24"/>
      <w14:ligatures w14:val="standardContextual"/>
    </w:rPr>
  </w:style>
  <w:style w:type="character" w:customStyle="1" w:styleId="affd">
    <w:name w:val="訊息欄位名稱 字元"/>
    <w:basedOn w:val="a2"/>
    <w:link w:val="affc"/>
    <w:uiPriority w:val="99"/>
    <w:semiHidden/>
    <w:rPr>
      <w:rFonts w:asciiTheme="majorHAnsi" w:eastAsiaTheme="majorEastAsia" w:hAnsiTheme="majorHAnsi" w:cstheme="majorBidi"/>
      <w:kern w:val="2"/>
      <w:sz w:val="24"/>
      <w:szCs w:val="24"/>
      <w:shd w:val="pct20" w:color="auto" w:fill="auto"/>
      <w14:ligatures w14:val="standardContextual"/>
    </w:rPr>
  </w:style>
  <w:style w:type="character" w:customStyle="1" w:styleId="afc">
    <w:name w:val="章節附註文字 字元"/>
    <w:basedOn w:val="a2"/>
    <w:link w:val="afb"/>
    <w:uiPriority w:val="99"/>
    <w:semiHidden/>
    <w:rPr>
      <w:rFonts w:asciiTheme="minorHAnsi" w:eastAsiaTheme="minorEastAsia" w:hAnsiTheme="minorHAnsi" w:cstheme="minorBidi"/>
      <w:kern w:val="2"/>
      <w:sz w:val="24"/>
      <w:szCs w:val="24"/>
      <w14:ligatures w14:val="standardContextual"/>
    </w:rPr>
  </w:style>
  <w:style w:type="character" w:customStyle="1" w:styleId="aff3">
    <w:name w:val="註腳文字 字元"/>
    <w:basedOn w:val="a2"/>
    <w:link w:val="aff2"/>
    <w:uiPriority w:val="99"/>
    <w:semiHidden/>
    <w:rPr>
      <w:rFonts w:asciiTheme="minorHAnsi" w:eastAsiaTheme="minorEastAsia" w:hAnsiTheme="minorHAnsi" w:cstheme="minorBidi"/>
      <w:kern w:val="2"/>
      <w14:ligatures w14:val="standardContextual"/>
    </w:rPr>
  </w:style>
  <w:style w:type="character" w:customStyle="1" w:styleId="a6">
    <w:name w:val="註解方塊文字 字元"/>
    <w:basedOn w:val="a2"/>
    <w:link w:val="a5"/>
    <w:uiPriority w:val="99"/>
    <w:semiHidden/>
    <w:rPr>
      <w:rFonts w:asciiTheme="majorHAnsi" w:eastAsiaTheme="majorEastAsia" w:hAnsiTheme="majorHAnsi" w:cstheme="majorBidi"/>
      <w:kern w:val="2"/>
      <w:sz w:val="18"/>
      <w:szCs w:val="18"/>
      <w14:ligatures w14:val="standardContextual"/>
    </w:rPr>
  </w:style>
  <w:style w:type="character" w:customStyle="1" w:styleId="af2">
    <w:name w:val="註解文字 字元"/>
    <w:basedOn w:val="a2"/>
    <w:link w:val="af1"/>
    <w:uiPriority w:val="99"/>
    <w:semiHidden/>
    <w:rPr>
      <w:rFonts w:asciiTheme="minorHAnsi" w:eastAsiaTheme="minorEastAsia" w:hAnsiTheme="minorHAnsi" w:cstheme="minorBidi"/>
      <w:kern w:val="2"/>
      <w:sz w:val="24"/>
      <w:szCs w:val="24"/>
      <w14:ligatures w14:val="standardContextual"/>
    </w:rPr>
  </w:style>
  <w:style w:type="character" w:customStyle="1" w:styleId="af4">
    <w:name w:val="註解主旨 字元"/>
    <w:basedOn w:val="af2"/>
    <w:link w:val="af3"/>
    <w:uiPriority w:val="99"/>
    <w:semiHidden/>
    <w:rPr>
      <w:rFonts w:asciiTheme="minorHAnsi" w:eastAsiaTheme="minorEastAsia" w:hAnsiTheme="minorHAnsi" w:cstheme="minorBidi"/>
      <w:b/>
      <w:bCs/>
      <w:kern w:val="2"/>
      <w:sz w:val="24"/>
      <w:szCs w:val="24"/>
      <w14:ligatures w14:val="standardContextual"/>
    </w:rPr>
  </w:style>
  <w:style w:type="character" w:customStyle="1" w:styleId="afff0">
    <w:name w:val="註釋標題 字元"/>
    <w:basedOn w:val="a2"/>
    <w:link w:val="afff"/>
    <w:uiPriority w:val="99"/>
    <w:semiHidden/>
    <w:rPr>
      <w:rFonts w:asciiTheme="minorHAnsi" w:eastAsiaTheme="minorEastAsia" w:hAnsiTheme="minorHAnsi" w:cstheme="minorBidi"/>
      <w:kern w:val="2"/>
      <w:sz w:val="24"/>
      <w:szCs w:val="24"/>
      <w14:ligatures w14:val="standardContextual"/>
    </w:rPr>
  </w:style>
  <w:style w:type="paragraph" w:customStyle="1" w:styleId="19">
    <w:name w:val="修訂1"/>
    <w:hidden/>
    <w:uiPriority w:val="99"/>
    <w:unhideWhenUsed/>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192.168.0.218\share_common1\Love%20In%20Action\Program\2025%20&#23439;&#31119;&#33489;&#28779;&#28797;&#25903;&#25588;&#22522;&#37329;-&#31038;&#21312;&#24489;&#20803;&#26381;&#20365;&#36039;&#21161;&#22522;&#37329;\&#30003;&#35531;&#34920;\info@hkcnp.org.h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1847</Words>
  <Characters>10532</Characters>
  <Application>Microsoft Office Word</Application>
  <DocSecurity>0</DocSecurity>
  <Lines>87</Lines>
  <Paragraphs>24</Paragraphs>
  <ScaleCrop>false</ScaleCrop>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Nutty Wu</dc:creator>
  <cp:lastModifiedBy>tsz hang wu</cp:lastModifiedBy>
  <cp:revision>7</cp:revision>
  <cp:lastPrinted>2026-02-24T08:48:00Z</cp:lastPrinted>
  <dcterms:created xsi:type="dcterms:W3CDTF">2026-02-25T03:53:00Z</dcterms:created>
  <dcterms:modified xsi:type="dcterms:W3CDTF">2026-02-27T02:14:00Z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AB629255C94840C185DFEB5EAE64435F_13</vt:lpwstr>
  </property>
</Properties>
</file>